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81B5B" w14:textId="77777777" w:rsidR="001F3E2D" w:rsidRPr="00304CF1" w:rsidRDefault="001F3E2D" w:rsidP="2F452A30">
      <w:pPr>
        <w:jc w:val="center"/>
        <w:rPr>
          <w:rFonts w:eastAsiaTheme="minorEastAsia"/>
          <w:b/>
          <w:bCs/>
          <w:sz w:val="28"/>
          <w:szCs w:val="28"/>
        </w:rPr>
      </w:pPr>
      <w:r w:rsidRPr="00304CF1">
        <w:rPr>
          <w:rFonts w:eastAsiaTheme="minorEastAsia"/>
          <w:b/>
          <w:bCs/>
          <w:sz w:val="28"/>
          <w:szCs w:val="28"/>
        </w:rPr>
        <w:t>UKCRC Registered CTU Network</w:t>
      </w:r>
    </w:p>
    <w:p w14:paraId="273E776F" w14:textId="5E469697" w:rsidR="009F7066" w:rsidRPr="00304CF1" w:rsidRDefault="00E07021" w:rsidP="2F452A30">
      <w:pPr>
        <w:jc w:val="center"/>
        <w:rPr>
          <w:rFonts w:eastAsiaTheme="minorEastAsia"/>
          <w:b/>
          <w:bCs/>
          <w:sz w:val="28"/>
          <w:szCs w:val="28"/>
        </w:rPr>
      </w:pPr>
      <w:r w:rsidRPr="00304CF1">
        <w:rPr>
          <w:rFonts w:eastAsiaTheme="minorEastAsia"/>
          <w:b/>
          <w:bCs/>
          <w:sz w:val="28"/>
          <w:szCs w:val="28"/>
        </w:rPr>
        <w:t>Monitoring</w:t>
      </w:r>
      <w:r w:rsidR="005453BE" w:rsidRPr="00304CF1">
        <w:rPr>
          <w:rFonts w:eastAsiaTheme="minorEastAsia"/>
          <w:b/>
          <w:bCs/>
          <w:sz w:val="28"/>
          <w:szCs w:val="28"/>
        </w:rPr>
        <w:t xml:space="preserve"> Group </w:t>
      </w:r>
      <w:r w:rsidR="048E870F" w:rsidRPr="00304CF1">
        <w:rPr>
          <w:rFonts w:eastAsiaTheme="minorEastAsia"/>
          <w:b/>
          <w:bCs/>
          <w:sz w:val="28"/>
          <w:szCs w:val="28"/>
        </w:rPr>
        <w:t xml:space="preserve">National </w:t>
      </w:r>
      <w:r w:rsidR="00914515" w:rsidRPr="00304CF1">
        <w:rPr>
          <w:rFonts w:eastAsiaTheme="minorEastAsia"/>
          <w:b/>
          <w:bCs/>
          <w:sz w:val="28"/>
          <w:szCs w:val="28"/>
        </w:rPr>
        <w:t xml:space="preserve">Meeting </w:t>
      </w:r>
    </w:p>
    <w:p w14:paraId="22789D17" w14:textId="79F279E2" w:rsidR="009E1906" w:rsidRPr="00304CF1" w:rsidRDefault="003A17F4" w:rsidP="2F452A30">
      <w:pPr>
        <w:jc w:val="center"/>
        <w:rPr>
          <w:rFonts w:eastAsiaTheme="minorEastAsia"/>
          <w:b/>
          <w:bCs/>
          <w:sz w:val="28"/>
          <w:szCs w:val="28"/>
        </w:rPr>
      </w:pPr>
      <w:r w:rsidRPr="00A5378E">
        <w:rPr>
          <w:rFonts w:eastAsiaTheme="minorEastAsia"/>
          <w:b/>
          <w:bCs/>
          <w:sz w:val="28"/>
          <w:szCs w:val="28"/>
        </w:rPr>
        <w:t>2</w:t>
      </w:r>
      <w:r w:rsidR="0005197F" w:rsidRPr="00A5378E">
        <w:rPr>
          <w:rFonts w:eastAsiaTheme="minorEastAsia"/>
          <w:b/>
          <w:bCs/>
          <w:sz w:val="28"/>
          <w:szCs w:val="28"/>
        </w:rPr>
        <w:t>5</w:t>
      </w:r>
      <w:r w:rsidR="4D9CD90F" w:rsidRPr="00A5378E">
        <w:rPr>
          <w:rFonts w:eastAsiaTheme="minorEastAsia"/>
          <w:b/>
          <w:bCs/>
          <w:sz w:val="28"/>
          <w:szCs w:val="28"/>
        </w:rPr>
        <w:t xml:space="preserve"> June</w:t>
      </w:r>
      <w:r w:rsidR="007D069E" w:rsidRPr="00A5378E">
        <w:rPr>
          <w:rFonts w:eastAsiaTheme="minorEastAsia"/>
          <w:b/>
          <w:bCs/>
          <w:sz w:val="28"/>
          <w:szCs w:val="28"/>
        </w:rPr>
        <w:t xml:space="preserve"> </w:t>
      </w:r>
      <w:r w:rsidR="005471C9" w:rsidRPr="00A5378E">
        <w:rPr>
          <w:rFonts w:eastAsiaTheme="minorEastAsia"/>
          <w:b/>
          <w:bCs/>
          <w:sz w:val="28"/>
          <w:szCs w:val="28"/>
        </w:rPr>
        <w:t>202</w:t>
      </w:r>
      <w:r w:rsidR="002D1052" w:rsidRPr="00A5378E">
        <w:rPr>
          <w:rFonts w:eastAsiaTheme="minorEastAsia"/>
          <w:b/>
          <w:bCs/>
          <w:sz w:val="28"/>
          <w:szCs w:val="28"/>
        </w:rPr>
        <w:t>5</w:t>
      </w:r>
      <w:r w:rsidR="00543A72" w:rsidRPr="00304CF1">
        <w:rPr>
          <w:rFonts w:eastAsiaTheme="minorEastAsia"/>
          <w:b/>
          <w:bCs/>
          <w:sz w:val="28"/>
          <w:szCs w:val="28"/>
        </w:rPr>
        <w:t xml:space="preserve">, </w:t>
      </w:r>
      <w:r w:rsidR="00AC06D8" w:rsidRPr="00304CF1">
        <w:rPr>
          <w:rFonts w:eastAsiaTheme="minorEastAsia"/>
          <w:b/>
          <w:bCs/>
          <w:sz w:val="28"/>
          <w:szCs w:val="28"/>
        </w:rPr>
        <w:t>1</w:t>
      </w:r>
      <w:r w:rsidR="00F075C7" w:rsidRPr="00304CF1">
        <w:rPr>
          <w:rFonts w:eastAsiaTheme="minorEastAsia"/>
          <w:b/>
          <w:bCs/>
          <w:sz w:val="28"/>
          <w:szCs w:val="28"/>
        </w:rPr>
        <w:t>0</w:t>
      </w:r>
      <w:r w:rsidR="7C986A5C" w:rsidRPr="00304CF1">
        <w:rPr>
          <w:rFonts w:eastAsiaTheme="minorEastAsia"/>
          <w:b/>
          <w:bCs/>
          <w:sz w:val="28"/>
          <w:szCs w:val="28"/>
        </w:rPr>
        <w:t>:00 – 1</w:t>
      </w:r>
      <w:r w:rsidR="000D25DB">
        <w:rPr>
          <w:rFonts w:eastAsiaTheme="minorEastAsia"/>
          <w:b/>
          <w:bCs/>
          <w:sz w:val="28"/>
          <w:szCs w:val="28"/>
        </w:rPr>
        <w:t>5</w:t>
      </w:r>
      <w:r w:rsidR="7C986A5C" w:rsidRPr="00304CF1">
        <w:rPr>
          <w:rFonts w:eastAsiaTheme="minorEastAsia"/>
          <w:b/>
          <w:bCs/>
          <w:sz w:val="28"/>
          <w:szCs w:val="28"/>
        </w:rPr>
        <w:t>:</w:t>
      </w:r>
      <w:r w:rsidR="000D25DB">
        <w:rPr>
          <w:rFonts w:eastAsiaTheme="minorEastAsia"/>
          <w:b/>
          <w:bCs/>
          <w:sz w:val="28"/>
          <w:szCs w:val="28"/>
        </w:rPr>
        <w:t>3</w:t>
      </w:r>
      <w:r w:rsidR="7C986A5C" w:rsidRPr="00304CF1">
        <w:rPr>
          <w:rFonts w:eastAsiaTheme="minorEastAsia"/>
          <w:b/>
          <w:bCs/>
          <w:sz w:val="28"/>
          <w:szCs w:val="28"/>
        </w:rPr>
        <w:t>0</w:t>
      </w:r>
    </w:p>
    <w:p w14:paraId="7B57E83A" w14:textId="64A9881A" w:rsidR="681F23FE" w:rsidRDefault="0040245B" w:rsidP="2F452A30">
      <w:pPr>
        <w:jc w:val="center"/>
        <w:rPr>
          <w:rFonts w:eastAsiaTheme="minorEastAsia"/>
          <w:b/>
          <w:bCs/>
          <w:sz w:val="28"/>
          <w:szCs w:val="28"/>
        </w:rPr>
      </w:pPr>
      <w:r w:rsidRPr="00304CF1">
        <w:rPr>
          <w:rFonts w:eastAsiaTheme="minorEastAsia"/>
          <w:b/>
          <w:bCs/>
          <w:sz w:val="28"/>
          <w:szCs w:val="28"/>
        </w:rPr>
        <w:t>V</w:t>
      </w:r>
      <w:r w:rsidR="00547772" w:rsidRPr="00304CF1">
        <w:rPr>
          <w:rFonts w:eastAsiaTheme="minorEastAsia"/>
          <w:b/>
          <w:bCs/>
          <w:sz w:val="28"/>
          <w:szCs w:val="28"/>
        </w:rPr>
        <w:t xml:space="preserve">enue: </w:t>
      </w:r>
      <w:r w:rsidR="0005197F">
        <w:rPr>
          <w:rFonts w:eastAsiaTheme="minorEastAsia"/>
          <w:b/>
          <w:bCs/>
          <w:sz w:val="28"/>
          <w:szCs w:val="28"/>
        </w:rPr>
        <w:t>Sheffield</w:t>
      </w:r>
      <w:r w:rsidR="00B00C26">
        <w:rPr>
          <w:rFonts w:eastAsiaTheme="minorEastAsia"/>
          <w:b/>
          <w:bCs/>
          <w:sz w:val="28"/>
          <w:szCs w:val="28"/>
        </w:rPr>
        <w:t xml:space="preserve"> and hybrid</w:t>
      </w:r>
    </w:p>
    <w:p w14:paraId="47F7757A" w14:textId="77777777" w:rsidR="0019677B" w:rsidRPr="0019677B" w:rsidRDefault="0019677B" w:rsidP="2F452A30">
      <w:pPr>
        <w:jc w:val="center"/>
        <w:rPr>
          <w:rFonts w:eastAsiaTheme="minorEastAsia"/>
          <w:b/>
          <w:bCs/>
          <w:sz w:val="16"/>
          <w:szCs w:val="16"/>
        </w:rPr>
      </w:pPr>
    </w:p>
    <w:p w14:paraId="35920737" w14:textId="6B4BB538" w:rsidR="0019677B" w:rsidRPr="00304CF1" w:rsidRDefault="0019677B" w:rsidP="2F452A30">
      <w:pPr>
        <w:jc w:val="center"/>
        <w:rPr>
          <w:rFonts w:eastAsiaTheme="minorEastAsia"/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>AGENDA</w:t>
      </w:r>
    </w:p>
    <w:p w14:paraId="6B86593C" w14:textId="77777777" w:rsidR="0040245B" w:rsidRPr="0019677B" w:rsidRDefault="0040245B" w:rsidP="2F452A30">
      <w:pPr>
        <w:jc w:val="center"/>
        <w:rPr>
          <w:rFonts w:eastAsiaTheme="minorEastAsia"/>
          <w:b/>
          <w:bCs/>
          <w:sz w:val="2"/>
          <w:szCs w:val="2"/>
        </w:rPr>
      </w:pPr>
    </w:p>
    <w:p w14:paraId="6A6C01E5" w14:textId="06797366" w:rsidR="00F075C7" w:rsidRPr="00192D6F" w:rsidRDefault="00F075C7" w:rsidP="2F452A30">
      <w:pPr>
        <w:pStyle w:val="ListParagraph"/>
        <w:ind w:left="0"/>
        <w:rPr>
          <w:rFonts w:eastAsiaTheme="minorEastAsia"/>
          <w:b/>
          <w:bCs/>
          <w:sz w:val="10"/>
          <w:szCs w:val="10"/>
        </w:rPr>
      </w:pPr>
    </w:p>
    <w:tbl>
      <w:tblPr>
        <w:tblStyle w:val="TableGrid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5517"/>
        <w:gridCol w:w="2268"/>
      </w:tblGrid>
      <w:tr w:rsidR="00304CF1" w:rsidRPr="00304CF1" w14:paraId="08E4F0CD" w14:textId="77777777" w:rsidTr="00210E6F">
        <w:trPr>
          <w:trHeight w:val="454"/>
        </w:trPr>
        <w:tc>
          <w:tcPr>
            <w:tcW w:w="1997" w:type="dxa"/>
            <w:shd w:val="clear" w:color="auto" w:fill="000066"/>
            <w:vAlign w:val="center"/>
          </w:tcPr>
          <w:p w14:paraId="75905153" w14:textId="22482172" w:rsidR="00304CF1" w:rsidRPr="00304CF1" w:rsidRDefault="00304CF1" w:rsidP="00304CF1">
            <w:pPr>
              <w:spacing w:befor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04CF1">
              <w:rPr>
                <w:rFonts w:ascii="Arial" w:hAnsi="Arial" w:cs="Arial"/>
                <w:b/>
                <w:bCs/>
                <w:color w:val="FFFFFF" w:themeColor="background1"/>
              </w:rPr>
              <w:t xml:space="preserve">09:45 – 10:00 </w:t>
            </w:r>
          </w:p>
        </w:tc>
        <w:tc>
          <w:tcPr>
            <w:tcW w:w="5517" w:type="dxa"/>
            <w:shd w:val="clear" w:color="auto" w:fill="000066"/>
            <w:vAlign w:val="center"/>
          </w:tcPr>
          <w:p w14:paraId="3C8CDB7B" w14:textId="77777777" w:rsidR="00304CF1" w:rsidRPr="00304CF1" w:rsidRDefault="00304CF1" w:rsidP="00304CF1">
            <w:pPr>
              <w:spacing w:befor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04CF1">
              <w:rPr>
                <w:rFonts w:ascii="Arial" w:hAnsi="Arial" w:cs="Arial"/>
                <w:b/>
                <w:bCs/>
                <w:color w:val="FFFFFF" w:themeColor="background1"/>
              </w:rPr>
              <w:t>Registration</w:t>
            </w:r>
          </w:p>
        </w:tc>
        <w:tc>
          <w:tcPr>
            <w:tcW w:w="2268" w:type="dxa"/>
            <w:shd w:val="clear" w:color="auto" w:fill="000066"/>
            <w:vAlign w:val="center"/>
          </w:tcPr>
          <w:p w14:paraId="02CCE11E" w14:textId="77777777" w:rsidR="00304CF1" w:rsidRPr="00304CF1" w:rsidRDefault="00304CF1" w:rsidP="00304CF1">
            <w:pPr>
              <w:spacing w:before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304CF1" w:rsidRPr="00304CF1" w14:paraId="26B5046F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51F6A517" w14:textId="0B9281F1" w:rsidR="00304CF1" w:rsidRPr="00192D6F" w:rsidRDefault="00304CF1" w:rsidP="00057D5D">
            <w:pPr>
              <w:rPr>
                <w:rFonts w:ascii="Arial" w:hAnsi="Arial" w:cs="Arial"/>
              </w:rPr>
            </w:pPr>
            <w:r w:rsidRPr="00192D6F">
              <w:rPr>
                <w:rFonts w:ascii="Arial" w:hAnsi="Arial" w:cs="Arial"/>
              </w:rPr>
              <w:t>10:00 – 10:0</w:t>
            </w:r>
            <w:r w:rsidR="00B86718">
              <w:rPr>
                <w:rFonts w:ascii="Arial" w:hAnsi="Arial" w:cs="Arial"/>
              </w:rPr>
              <w:t>5</w:t>
            </w:r>
            <w:r w:rsidRPr="00192D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7E285229" w14:textId="74816459" w:rsidR="00304CF1" w:rsidRPr="00192D6F" w:rsidRDefault="00304CF1" w:rsidP="00057D5D">
            <w:pPr>
              <w:rPr>
                <w:rFonts w:ascii="Arial" w:hAnsi="Arial" w:cs="Arial"/>
              </w:rPr>
            </w:pPr>
            <w:r w:rsidRPr="00192D6F">
              <w:rPr>
                <w:rFonts w:ascii="Arial" w:hAnsi="Arial" w:cs="Arial"/>
              </w:rPr>
              <w:t>Welcome and Introduction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3ED15E2" w14:textId="77777777" w:rsidR="00CF51EF" w:rsidRPr="00BD3A42" w:rsidRDefault="00304CF1" w:rsidP="00210E6F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BD3A42">
              <w:rPr>
                <w:rFonts w:ascii="Arial" w:hAnsi="Arial" w:cs="Arial"/>
                <w:b/>
                <w:bCs/>
              </w:rPr>
              <w:t>Sharon Love</w:t>
            </w:r>
          </w:p>
          <w:p w14:paraId="4A22737B" w14:textId="796D623A" w:rsidR="00304CF1" w:rsidRPr="00CF51EF" w:rsidRDefault="00304CF1" w:rsidP="00210E6F">
            <w:pPr>
              <w:spacing w:before="0"/>
              <w:rPr>
                <w:rFonts w:ascii="Arial" w:hAnsi="Arial" w:cs="Arial"/>
              </w:rPr>
            </w:pPr>
            <w:r w:rsidRPr="00CF51EF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MRC CTU at UCL</w:t>
            </w:r>
          </w:p>
        </w:tc>
      </w:tr>
      <w:tr w:rsidR="00A77104" w:rsidRPr="00304CF1" w14:paraId="2585D352" w14:textId="77777777" w:rsidTr="00833553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7B92E625" w14:textId="78A7F5E1" w:rsidR="00A77104" w:rsidRPr="00192D6F" w:rsidRDefault="00A77104" w:rsidP="00833553">
            <w:pPr>
              <w:rPr>
                <w:rFonts w:ascii="Arial" w:hAnsi="Arial" w:cs="Arial"/>
              </w:rPr>
            </w:pPr>
            <w:r w:rsidRPr="00192D6F">
              <w:rPr>
                <w:rFonts w:ascii="Arial" w:hAnsi="Arial" w:cs="Arial"/>
              </w:rPr>
              <w:t>1</w:t>
            </w:r>
            <w:r w:rsidR="00B86718">
              <w:rPr>
                <w:rFonts w:ascii="Arial" w:hAnsi="Arial" w:cs="Arial"/>
              </w:rPr>
              <w:t>0</w:t>
            </w:r>
            <w:r w:rsidRPr="00192D6F">
              <w:rPr>
                <w:rFonts w:ascii="Arial" w:hAnsi="Arial" w:cs="Arial"/>
              </w:rPr>
              <w:t>:</w:t>
            </w:r>
            <w:r w:rsidR="00B8671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5</w:t>
            </w:r>
            <w:r w:rsidRPr="00192D6F">
              <w:rPr>
                <w:rFonts w:ascii="Arial" w:hAnsi="Arial" w:cs="Arial"/>
              </w:rPr>
              <w:t xml:space="preserve"> – 1</w:t>
            </w:r>
            <w:r w:rsidR="00B86718">
              <w:rPr>
                <w:rFonts w:ascii="Arial" w:hAnsi="Arial" w:cs="Arial"/>
              </w:rPr>
              <w:t>0</w:t>
            </w:r>
            <w:r w:rsidRPr="00192D6F">
              <w:rPr>
                <w:rFonts w:ascii="Arial" w:hAnsi="Arial" w:cs="Arial"/>
              </w:rPr>
              <w:t>:</w:t>
            </w:r>
            <w:r w:rsidR="00D60F3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4D940410" w14:textId="77777777" w:rsidR="00A77104" w:rsidRPr="00192D6F" w:rsidRDefault="00A77104" w:rsidP="00833553">
            <w:pPr>
              <w:rPr>
                <w:rFonts w:ascii="Arial" w:hAnsi="Arial" w:cs="Arial"/>
              </w:rPr>
            </w:pPr>
            <w:r w:rsidRPr="00192D6F">
              <w:rPr>
                <w:rFonts w:ascii="Arial" w:hAnsi="Arial" w:cs="Arial"/>
              </w:rPr>
              <w:t>UKCRC Network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26CC5EF" w14:textId="77777777" w:rsidR="00A77104" w:rsidRPr="00BD3A42" w:rsidRDefault="00A77104" w:rsidP="00833553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BD3A42">
              <w:rPr>
                <w:rFonts w:ascii="Arial" w:hAnsi="Arial" w:cs="Arial"/>
                <w:b/>
                <w:bCs/>
              </w:rPr>
              <w:t>Helen Evans</w:t>
            </w:r>
          </w:p>
          <w:p w14:paraId="61F23FC8" w14:textId="77777777" w:rsidR="00A77104" w:rsidRPr="00CF51EF" w:rsidRDefault="00A77104" w:rsidP="00833553">
            <w:pPr>
              <w:spacing w:before="0"/>
              <w:rPr>
                <w:rFonts w:ascii="Arial" w:hAnsi="Arial" w:cs="Arial"/>
              </w:rPr>
            </w:pPr>
            <w:r w:rsidRPr="00CF51EF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UKCRC</w:t>
            </w:r>
          </w:p>
        </w:tc>
      </w:tr>
      <w:tr w:rsidR="00192D6F" w:rsidRPr="00304CF1" w14:paraId="67079423" w14:textId="77777777" w:rsidTr="00210E6F">
        <w:trPr>
          <w:trHeight w:val="680"/>
        </w:trPr>
        <w:tc>
          <w:tcPr>
            <w:tcW w:w="9782" w:type="dxa"/>
            <w:gridSpan w:val="3"/>
            <w:shd w:val="clear" w:color="auto" w:fill="F2F2F2" w:themeFill="background1" w:themeFillShade="F2"/>
            <w:vAlign w:val="center"/>
          </w:tcPr>
          <w:p w14:paraId="3E5F3F2E" w14:textId="04049107" w:rsidR="00192D6F" w:rsidRPr="00192D6F" w:rsidRDefault="00192D6F" w:rsidP="00057D5D">
            <w:pPr>
              <w:rPr>
                <w:rFonts w:ascii="Arial" w:hAnsi="Arial" w:cs="Arial"/>
                <w:b/>
                <w:bCs/>
              </w:rPr>
            </w:pPr>
            <w:r w:rsidRPr="00192D6F">
              <w:rPr>
                <w:rFonts w:ascii="Arial" w:hAnsi="Arial" w:cs="Arial"/>
                <w:b/>
                <w:bCs/>
              </w:rPr>
              <w:t>Current work within the network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 w:rsidRPr="00192D6F">
              <w:rPr>
                <w:rFonts w:ascii="Arial" w:hAnsi="Arial" w:cs="Arial"/>
                <w:b/>
                <w:bCs/>
              </w:rPr>
              <w:t xml:space="preserve">Chair: </w:t>
            </w:r>
            <w:r w:rsidR="00376862">
              <w:rPr>
                <w:rFonts w:ascii="Arial" w:hAnsi="Arial" w:cs="Arial"/>
                <w:b/>
                <w:bCs/>
              </w:rPr>
              <w:t>Cara Mooney</w:t>
            </w:r>
            <w:r w:rsidR="009F22DC">
              <w:rPr>
                <w:rFonts w:ascii="Arial" w:hAnsi="Arial" w:cs="Arial"/>
                <w:b/>
                <w:bCs/>
              </w:rPr>
              <w:t xml:space="preserve">, </w:t>
            </w:r>
            <w:r w:rsidR="009F22DC" w:rsidRPr="009F22DC">
              <w:rPr>
                <w:rFonts w:ascii="Arial" w:hAnsi="Arial" w:cs="Arial"/>
                <w:i/>
                <w:iCs/>
              </w:rPr>
              <w:t>Sheffield CT</w:t>
            </w:r>
            <w:r w:rsidR="006E3B3E">
              <w:rPr>
                <w:rFonts w:ascii="Arial" w:hAnsi="Arial" w:cs="Arial"/>
                <w:i/>
                <w:iCs/>
              </w:rPr>
              <w:t>R</w:t>
            </w:r>
            <w:r w:rsidR="009F22DC" w:rsidRPr="009F22DC">
              <w:rPr>
                <w:rFonts w:ascii="Arial" w:hAnsi="Arial" w:cs="Arial"/>
                <w:i/>
                <w:iCs/>
              </w:rPr>
              <w:t>U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304CF1" w:rsidRPr="00304CF1" w14:paraId="31B5EFE0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3A367368" w14:textId="72B1B4AC" w:rsidR="00304CF1" w:rsidRPr="00192D6F" w:rsidRDefault="00304CF1" w:rsidP="00057D5D">
            <w:pPr>
              <w:rPr>
                <w:rFonts w:ascii="Arial" w:hAnsi="Arial" w:cs="Arial"/>
              </w:rPr>
            </w:pPr>
            <w:r w:rsidRPr="00192D6F">
              <w:rPr>
                <w:rFonts w:ascii="Arial" w:hAnsi="Arial" w:cs="Arial"/>
              </w:rPr>
              <w:t>10:</w:t>
            </w:r>
            <w:r w:rsidR="0025748E">
              <w:rPr>
                <w:rFonts w:ascii="Arial" w:hAnsi="Arial" w:cs="Arial"/>
              </w:rPr>
              <w:t>1</w:t>
            </w:r>
            <w:r w:rsidR="00D60F34">
              <w:rPr>
                <w:rFonts w:ascii="Arial" w:hAnsi="Arial" w:cs="Arial"/>
              </w:rPr>
              <w:t>5</w:t>
            </w:r>
            <w:r w:rsidRPr="00192D6F">
              <w:rPr>
                <w:rFonts w:ascii="Arial" w:hAnsi="Arial" w:cs="Arial"/>
              </w:rPr>
              <w:t xml:space="preserve"> – 10:</w:t>
            </w:r>
            <w:r w:rsidR="0025748E">
              <w:rPr>
                <w:rFonts w:ascii="Arial" w:hAnsi="Arial" w:cs="Arial"/>
              </w:rPr>
              <w:t>2</w:t>
            </w:r>
            <w:r w:rsidRPr="00192D6F">
              <w:rPr>
                <w:rFonts w:ascii="Arial" w:hAnsi="Arial" w:cs="Arial"/>
              </w:rPr>
              <w:t>0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55F62144" w14:textId="4F616E54" w:rsidR="00304CF1" w:rsidRPr="00CF51EF" w:rsidRDefault="00F47D8B" w:rsidP="00057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</w:t>
            </w:r>
            <w:r w:rsidR="002D1052"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</w:rPr>
              <w:t>data</w:t>
            </w:r>
            <w:r w:rsidR="002D1052">
              <w:rPr>
                <w:rFonts w:ascii="Arial" w:hAnsi="Arial" w:cs="Arial"/>
              </w:rPr>
              <w:t xml:space="preserve"> monitoring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BA2354E" w14:textId="77777777" w:rsidR="00304CF1" w:rsidRPr="000E1935" w:rsidRDefault="001732A6" w:rsidP="00210E6F">
            <w:pPr>
              <w:spacing w:before="0"/>
              <w:rPr>
                <w:rFonts w:ascii="Arial" w:eastAsiaTheme="minorEastAsia" w:hAnsi="Arial" w:cs="Arial"/>
                <w:b/>
                <w:bCs/>
              </w:rPr>
            </w:pPr>
            <w:r w:rsidRPr="000E1935">
              <w:rPr>
                <w:rFonts w:ascii="Arial" w:eastAsiaTheme="minorEastAsia" w:hAnsi="Arial" w:cs="Arial"/>
                <w:b/>
                <w:bCs/>
              </w:rPr>
              <w:t>Chris Hurt</w:t>
            </w:r>
          </w:p>
          <w:p w14:paraId="525A2C24" w14:textId="77777777" w:rsidR="001732A6" w:rsidRDefault="001732A6" w:rsidP="00210E6F">
            <w:pPr>
              <w:spacing w:before="0"/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</w:pPr>
            <w:r w:rsidRPr="001732A6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Southampton CTU</w:t>
            </w:r>
          </w:p>
          <w:p w14:paraId="0FC9441F" w14:textId="77777777" w:rsidR="009B411A" w:rsidRPr="009B4D6D" w:rsidRDefault="009B411A" w:rsidP="00210E6F">
            <w:pPr>
              <w:spacing w:before="0"/>
              <w:rPr>
                <w:rFonts w:ascii="Arial" w:eastAsiaTheme="minorEastAsia" w:hAnsi="Arial" w:cs="Arial"/>
                <w:b/>
                <w:bCs/>
              </w:rPr>
            </w:pPr>
            <w:r w:rsidRPr="009B4D6D">
              <w:rPr>
                <w:rFonts w:ascii="Arial" w:eastAsiaTheme="minorEastAsia" w:hAnsi="Arial" w:cs="Arial"/>
                <w:b/>
                <w:bCs/>
              </w:rPr>
              <w:t>Angela Casba</w:t>
            </w:r>
            <w:r w:rsidR="009B4D6D" w:rsidRPr="009B4D6D">
              <w:rPr>
                <w:rFonts w:ascii="Arial" w:eastAsiaTheme="minorEastAsia" w:hAnsi="Arial" w:cs="Arial"/>
                <w:b/>
                <w:bCs/>
              </w:rPr>
              <w:t>rd</w:t>
            </w:r>
          </w:p>
          <w:p w14:paraId="5E67084A" w14:textId="00C5401F" w:rsidR="009B4D6D" w:rsidRPr="002D1052" w:rsidRDefault="009B4D6D" w:rsidP="00210E6F">
            <w:pPr>
              <w:spacing w:before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Cardiff CT</w:t>
            </w:r>
            <w:r w:rsidR="00965FF7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R</w:t>
            </w:r>
          </w:p>
        </w:tc>
      </w:tr>
      <w:tr w:rsidR="00304CF1" w:rsidRPr="00304CF1" w14:paraId="2BC0A1C1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2BC03AEB" w14:textId="7631D100" w:rsidR="00304CF1" w:rsidRPr="00192D6F" w:rsidRDefault="00304CF1" w:rsidP="00057D5D">
            <w:pPr>
              <w:rPr>
                <w:rFonts w:ascii="Arial" w:hAnsi="Arial" w:cs="Arial"/>
              </w:rPr>
            </w:pPr>
            <w:r w:rsidRPr="00192D6F">
              <w:rPr>
                <w:rFonts w:ascii="Arial" w:hAnsi="Arial" w:cs="Arial"/>
              </w:rPr>
              <w:t>10:</w:t>
            </w:r>
            <w:r w:rsidR="0025748E">
              <w:rPr>
                <w:rFonts w:ascii="Arial" w:hAnsi="Arial" w:cs="Arial"/>
              </w:rPr>
              <w:t>2</w:t>
            </w:r>
            <w:r w:rsidRPr="00192D6F">
              <w:rPr>
                <w:rFonts w:ascii="Arial" w:hAnsi="Arial" w:cs="Arial"/>
              </w:rPr>
              <w:t>0 – 10:</w:t>
            </w:r>
            <w:r w:rsidR="0025748E">
              <w:rPr>
                <w:rFonts w:ascii="Arial" w:hAnsi="Arial" w:cs="Arial"/>
              </w:rPr>
              <w:t>3</w:t>
            </w:r>
            <w:r w:rsidRPr="00192D6F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08A11B59" w14:textId="0907504F" w:rsidR="00304CF1" w:rsidRPr="00CF51EF" w:rsidRDefault="00281C28" w:rsidP="00057D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Metrics – barriers and encouragement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1DD5DF3" w14:textId="77777777" w:rsidR="00CF51EF" w:rsidRPr="00BD3A42" w:rsidRDefault="00304CF1" w:rsidP="00210E6F">
            <w:pPr>
              <w:spacing w:before="0"/>
              <w:rPr>
                <w:rFonts w:ascii="Arial" w:eastAsiaTheme="minorEastAsia" w:hAnsi="Arial" w:cs="Arial"/>
                <w:b/>
                <w:bCs/>
              </w:rPr>
            </w:pPr>
            <w:r w:rsidRPr="00BD3A42">
              <w:rPr>
                <w:rFonts w:ascii="Arial" w:eastAsiaTheme="minorEastAsia" w:hAnsi="Arial" w:cs="Arial"/>
                <w:b/>
                <w:bCs/>
              </w:rPr>
              <w:t>Shiva Taheri</w:t>
            </w:r>
          </w:p>
          <w:p w14:paraId="27A2CDDF" w14:textId="2EA09769" w:rsidR="00304CF1" w:rsidRPr="00CF51EF" w:rsidRDefault="00304CF1" w:rsidP="00210E6F">
            <w:pPr>
              <w:spacing w:before="0"/>
              <w:rPr>
                <w:rFonts w:ascii="Arial" w:hAnsi="Arial" w:cs="Arial"/>
              </w:rPr>
            </w:pPr>
            <w:r w:rsidRPr="00CF51EF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MRC CTU at UCL</w:t>
            </w:r>
          </w:p>
        </w:tc>
      </w:tr>
      <w:tr w:rsidR="00304CF1" w:rsidRPr="00304CF1" w14:paraId="47B6884D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180A365E" w14:textId="207491E9" w:rsidR="00304CF1" w:rsidRPr="00192D6F" w:rsidRDefault="00304CF1" w:rsidP="00057D5D">
            <w:pPr>
              <w:rPr>
                <w:rFonts w:ascii="Arial" w:hAnsi="Arial" w:cs="Arial"/>
              </w:rPr>
            </w:pPr>
            <w:r w:rsidRPr="00192D6F">
              <w:rPr>
                <w:rFonts w:ascii="Arial" w:hAnsi="Arial" w:cs="Arial"/>
              </w:rPr>
              <w:t>10:</w:t>
            </w:r>
            <w:r w:rsidR="0025748E">
              <w:rPr>
                <w:rFonts w:ascii="Arial" w:hAnsi="Arial" w:cs="Arial"/>
              </w:rPr>
              <w:t>3</w:t>
            </w:r>
            <w:r w:rsidRPr="00192D6F">
              <w:rPr>
                <w:rFonts w:ascii="Arial" w:hAnsi="Arial" w:cs="Arial"/>
              </w:rPr>
              <w:t>0 – 10:</w:t>
            </w:r>
            <w:r w:rsidR="00A229E4">
              <w:rPr>
                <w:rFonts w:ascii="Arial" w:hAnsi="Arial" w:cs="Arial"/>
              </w:rPr>
              <w:t>40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5AD4720A" w14:textId="18C09947" w:rsidR="00304CF1" w:rsidRPr="00CF51EF" w:rsidRDefault="00304CF1" w:rsidP="00057D5D">
            <w:pPr>
              <w:rPr>
                <w:rFonts w:ascii="Arial" w:hAnsi="Arial" w:cs="Arial"/>
              </w:rPr>
            </w:pPr>
            <w:r w:rsidRPr="00CF51EF">
              <w:rPr>
                <w:rFonts w:ascii="Arial" w:eastAsiaTheme="minorEastAsia" w:hAnsi="Arial" w:cs="Arial"/>
              </w:rPr>
              <w:t>Non-compliance project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8E392EA" w14:textId="77777777" w:rsidR="00304CF1" w:rsidRPr="00BD3A42" w:rsidRDefault="004B0D44" w:rsidP="00210E6F">
            <w:pPr>
              <w:spacing w:before="0"/>
              <w:rPr>
                <w:rFonts w:ascii="Arial" w:eastAsiaTheme="minorEastAsia" w:hAnsi="Arial" w:cs="Arial"/>
                <w:b/>
                <w:bCs/>
              </w:rPr>
            </w:pPr>
            <w:r w:rsidRPr="00BD3A42">
              <w:rPr>
                <w:rFonts w:ascii="Arial" w:eastAsiaTheme="minorEastAsia" w:hAnsi="Arial" w:cs="Arial"/>
                <w:b/>
                <w:bCs/>
              </w:rPr>
              <w:t>Krista Wills</w:t>
            </w:r>
          </w:p>
          <w:p w14:paraId="2327C4D3" w14:textId="65EFA898" w:rsidR="007D5782" w:rsidRPr="00E943CE" w:rsidRDefault="007D5782" w:rsidP="00210E6F">
            <w:pPr>
              <w:spacing w:before="0"/>
              <w:rPr>
                <w:rFonts w:ascii="Arial" w:eastAsiaTheme="minorEastAsia" w:hAnsi="Arial" w:cs="Arial"/>
                <w:i/>
                <w:iCs/>
              </w:rPr>
            </w:pPr>
            <w:r w:rsidRPr="00E943CE">
              <w:rPr>
                <w:rFonts w:ascii="Arial" w:eastAsiaTheme="minorEastAsia" w:hAnsi="Arial" w:cs="Arial"/>
                <w:i/>
                <w:iCs/>
              </w:rPr>
              <w:t>CRUK &amp;</w:t>
            </w:r>
            <w:r w:rsidR="00A86BD7" w:rsidRPr="00E943CE">
              <w:rPr>
                <w:rFonts w:ascii="Arial" w:eastAsiaTheme="minorEastAsia" w:hAnsi="Arial" w:cs="Arial"/>
                <w:i/>
                <w:iCs/>
              </w:rPr>
              <w:t xml:space="preserve"> </w:t>
            </w:r>
            <w:r w:rsidRPr="00E943CE">
              <w:rPr>
                <w:rFonts w:ascii="Arial" w:eastAsiaTheme="minorEastAsia" w:hAnsi="Arial" w:cs="Arial"/>
                <w:i/>
                <w:iCs/>
              </w:rPr>
              <w:t xml:space="preserve">UCL </w:t>
            </w:r>
          </w:p>
        </w:tc>
      </w:tr>
      <w:tr w:rsidR="00304CF1" w:rsidRPr="00304CF1" w14:paraId="49277C57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4097CDE9" w14:textId="31C5F82F" w:rsidR="00304CF1" w:rsidRPr="00192D6F" w:rsidRDefault="00304CF1" w:rsidP="00057D5D">
            <w:pPr>
              <w:rPr>
                <w:rFonts w:ascii="Arial" w:hAnsi="Arial" w:cs="Arial"/>
              </w:rPr>
            </w:pPr>
            <w:r w:rsidRPr="00192D6F">
              <w:rPr>
                <w:rFonts w:ascii="Arial" w:hAnsi="Arial" w:cs="Arial"/>
              </w:rPr>
              <w:t>10:</w:t>
            </w:r>
            <w:r w:rsidR="00A229E4">
              <w:rPr>
                <w:rFonts w:ascii="Arial" w:hAnsi="Arial" w:cs="Arial"/>
              </w:rPr>
              <w:t>40</w:t>
            </w:r>
            <w:r w:rsidRPr="00192D6F">
              <w:rPr>
                <w:rFonts w:ascii="Arial" w:hAnsi="Arial" w:cs="Arial"/>
              </w:rPr>
              <w:t xml:space="preserve"> – 10:</w:t>
            </w:r>
            <w:r w:rsidR="003929BD">
              <w:rPr>
                <w:rFonts w:ascii="Arial" w:hAnsi="Arial" w:cs="Arial"/>
              </w:rPr>
              <w:t>50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1AC3389E" w14:textId="0267ABCE" w:rsidR="00304CF1" w:rsidRPr="00CF51EF" w:rsidRDefault="00304CF1" w:rsidP="00057D5D">
            <w:pPr>
              <w:rPr>
                <w:rFonts w:ascii="Arial" w:hAnsi="Arial" w:cs="Arial"/>
              </w:rPr>
            </w:pPr>
            <w:r w:rsidRPr="00CF51EF">
              <w:rPr>
                <w:rFonts w:ascii="Arial" w:eastAsiaTheme="minorEastAsia" w:hAnsi="Arial" w:cs="Arial"/>
              </w:rPr>
              <w:t>Greener trials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A5EC511" w14:textId="0D62B896" w:rsidR="00CF51EF" w:rsidRPr="00CF51EF" w:rsidRDefault="0008343B" w:rsidP="00210E6F">
            <w:pPr>
              <w:spacing w:before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Patricia Rafferty</w:t>
            </w:r>
          </w:p>
          <w:p w14:paraId="4E5FB820" w14:textId="250AAB4A" w:rsidR="00304CF1" w:rsidRPr="00CF51EF" w:rsidRDefault="00304CF1" w:rsidP="00210E6F">
            <w:pPr>
              <w:spacing w:before="0"/>
              <w:rPr>
                <w:rFonts w:ascii="Arial" w:hAnsi="Arial" w:cs="Arial"/>
              </w:rPr>
            </w:pPr>
            <w:r w:rsidRPr="00CF51EF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 xml:space="preserve"> </w:t>
            </w:r>
            <w:r w:rsidR="0008343B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NI</w:t>
            </w:r>
            <w:r w:rsidRPr="00CF51EF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CTU</w:t>
            </w:r>
          </w:p>
        </w:tc>
      </w:tr>
      <w:tr w:rsidR="00304CF1" w:rsidRPr="00304CF1" w14:paraId="65B95D44" w14:textId="77777777" w:rsidTr="00210E6F">
        <w:trPr>
          <w:trHeight w:val="454"/>
        </w:trPr>
        <w:tc>
          <w:tcPr>
            <w:tcW w:w="1997" w:type="dxa"/>
            <w:shd w:val="clear" w:color="auto" w:fill="000066"/>
            <w:vAlign w:val="center"/>
          </w:tcPr>
          <w:p w14:paraId="22F3755B" w14:textId="585F6023" w:rsidR="00304CF1" w:rsidRPr="00304CF1" w:rsidRDefault="00304CF1" w:rsidP="00304CF1">
            <w:pPr>
              <w:spacing w:befor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04CF1">
              <w:rPr>
                <w:rFonts w:ascii="Arial" w:hAnsi="Arial" w:cs="Arial"/>
                <w:b/>
                <w:bCs/>
                <w:color w:val="FFFFFF" w:themeColor="background1"/>
              </w:rPr>
              <w:t>1</w:t>
            </w:r>
            <w:r w:rsidR="00A229E4">
              <w:rPr>
                <w:rFonts w:ascii="Arial" w:hAnsi="Arial" w:cs="Arial"/>
                <w:b/>
                <w:bCs/>
                <w:color w:val="FFFFFF" w:themeColor="background1"/>
              </w:rPr>
              <w:t>0</w:t>
            </w:r>
            <w:r w:rsidRPr="00304CF1">
              <w:rPr>
                <w:rFonts w:ascii="Arial" w:hAnsi="Arial" w:cs="Arial"/>
                <w:b/>
                <w:bCs/>
                <w:color w:val="FFFFFF" w:themeColor="background1"/>
              </w:rPr>
              <w:t>:</w:t>
            </w:r>
            <w:r w:rsidR="00A229E4">
              <w:rPr>
                <w:rFonts w:ascii="Arial" w:hAnsi="Arial" w:cs="Arial"/>
                <w:b/>
                <w:bCs/>
                <w:color w:val="FFFFFF" w:themeColor="background1"/>
              </w:rPr>
              <w:t>50</w:t>
            </w:r>
            <w:r w:rsidRPr="00304CF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– 11:</w:t>
            </w:r>
            <w:r w:rsidR="00A229E4">
              <w:rPr>
                <w:rFonts w:ascii="Arial" w:hAnsi="Arial" w:cs="Arial"/>
                <w:b/>
                <w:bCs/>
                <w:color w:val="FFFFFF" w:themeColor="background1"/>
              </w:rPr>
              <w:t>0</w:t>
            </w:r>
            <w:r w:rsidRPr="00304CF1">
              <w:rPr>
                <w:rFonts w:ascii="Arial" w:hAnsi="Arial" w:cs="Arial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5517" w:type="dxa"/>
            <w:shd w:val="clear" w:color="auto" w:fill="000066"/>
            <w:vAlign w:val="center"/>
          </w:tcPr>
          <w:p w14:paraId="70E9FC06" w14:textId="0F601AD9" w:rsidR="00304CF1" w:rsidRPr="00304CF1" w:rsidRDefault="00304CF1" w:rsidP="00304CF1">
            <w:pPr>
              <w:spacing w:befor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04CF1">
              <w:rPr>
                <w:rFonts w:ascii="Arial" w:hAnsi="Arial" w:cs="Arial"/>
                <w:b/>
                <w:bCs/>
                <w:color w:val="FFFFFF" w:themeColor="background1"/>
              </w:rPr>
              <w:t>Break</w:t>
            </w:r>
          </w:p>
        </w:tc>
        <w:tc>
          <w:tcPr>
            <w:tcW w:w="2268" w:type="dxa"/>
            <w:shd w:val="clear" w:color="auto" w:fill="000066"/>
            <w:vAlign w:val="center"/>
          </w:tcPr>
          <w:p w14:paraId="5B765575" w14:textId="77777777" w:rsidR="00304CF1" w:rsidRPr="00304CF1" w:rsidRDefault="00304CF1" w:rsidP="00304CF1">
            <w:pPr>
              <w:spacing w:before="0"/>
              <w:rPr>
                <w:rFonts w:ascii="Arial" w:hAnsi="Arial" w:cs="Arial"/>
                <w:b/>
                <w:bCs/>
                <w:color w:val="FFFFFF" w:themeColor="background1"/>
              </w:rPr>
            </w:pPr>
          </w:p>
        </w:tc>
      </w:tr>
      <w:tr w:rsidR="00D82F7B" w:rsidRPr="00304CF1" w14:paraId="2F2BCA76" w14:textId="77777777" w:rsidTr="000A6F29">
        <w:trPr>
          <w:trHeight w:val="680"/>
        </w:trPr>
        <w:tc>
          <w:tcPr>
            <w:tcW w:w="9782" w:type="dxa"/>
            <w:gridSpan w:val="3"/>
            <w:shd w:val="clear" w:color="auto" w:fill="F2F2F2" w:themeFill="background1" w:themeFillShade="F2"/>
            <w:vAlign w:val="center"/>
          </w:tcPr>
          <w:p w14:paraId="58F0F675" w14:textId="047B62FD" w:rsidR="00D82F7B" w:rsidRDefault="00D82F7B" w:rsidP="009454AF">
            <w:pPr>
              <w:spacing w:before="0"/>
            </w:pPr>
            <w:r w:rsidRPr="00D82F7B">
              <w:rPr>
                <w:rFonts w:ascii="Arial" w:hAnsi="Arial" w:cs="Arial"/>
                <w:b/>
                <w:bCs/>
              </w:rPr>
              <w:t>MHRA Inspections (Chair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D82F7B">
              <w:rPr>
                <w:rFonts w:ascii="Arial" w:hAnsi="Arial" w:cs="Arial"/>
                <w:b/>
                <w:bCs/>
              </w:rPr>
              <w:t xml:space="preserve"> Lizzie Swaby</w:t>
            </w:r>
            <w:r w:rsidR="009F22DC">
              <w:rPr>
                <w:rFonts w:ascii="Arial" w:hAnsi="Arial" w:cs="Arial"/>
                <w:b/>
                <w:bCs/>
              </w:rPr>
              <w:t xml:space="preserve">, </w:t>
            </w:r>
            <w:r w:rsidR="009F22DC" w:rsidRPr="006E3B3E">
              <w:rPr>
                <w:rFonts w:ascii="Arial" w:hAnsi="Arial" w:cs="Arial"/>
                <w:i/>
                <w:iCs/>
              </w:rPr>
              <w:t>Sheffield</w:t>
            </w:r>
            <w:r w:rsidR="006E3B3E" w:rsidRPr="006E3B3E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="006E3B3E" w:rsidRPr="006E3B3E">
              <w:rPr>
                <w:rFonts w:ascii="Arial" w:hAnsi="Arial" w:cs="Arial"/>
                <w:i/>
                <w:iCs/>
              </w:rPr>
              <w:t>CTRU</w:t>
            </w:r>
            <w:r w:rsidR="009F22DC">
              <w:rPr>
                <w:rFonts w:ascii="Arial" w:hAnsi="Arial" w:cs="Arial"/>
                <w:b/>
                <w:bCs/>
              </w:rPr>
              <w:t xml:space="preserve"> </w:t>
            </w:r>
            <w:r w:rsidRPr="00D82F7B">
              <w:rPr>
                <w:rFonts w:ascii="Arial" w:hAnsi="Arial" w:cs="Arial"/>
                <w:b/>
                <w:bCs/>
              </w:rPr>
              <w:t>)</w:t>
            </w:r>
            <w:proofErr w:type="gramEnd"/>
            <w:r w:rsidRPr="00D82F7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192D6F" w:rsidRPr="00304CF1" w14:paraId="45CA8F74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25BDA8E7" w14:textId="6D71B38E" w:rsidR="00192D6F" w:rsidRPr="00192D6F" w:rsidRDefault="00192D6F" w:rsidP="00192D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</w:t>
            </w:r>
            <w:r w:rsidR="00A229E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– 12:</w:t>
            </w:r>
            <w:r w:rsidR="00A229E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0 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78056395" w14:textId="13317D64" w:rsidR="00192D6F" w:rsidRPr="00192D6F" w:rsidRDefault="00A229E4" w:rsidP="00192D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MHRA</w:t>
            </w:r>
            <w:r w:rsidR="00192D6F">
              <w:rPr>
                <w:rFonts w:ascii="Arial" w:hAnsi="Arial" w:cs="Arial"/>
              </w:rPr>
              <w:t xml:space="preserve"> – </w:t>
            </w:r>
            <w:r w:rsidR="001D7B21" w:rsidRPr="001D7B21">
              <w:rPr>
                <w:rFonts w:ascii="Arial" w:hAnsi="Arial" w:cs="Arial"/>
              </w:rPr>
              <w:t>GCP – legislative changes, monitoring under new requirements and common issues from inspections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E6BFE08" w14:textId="77777777" w:rsidR="00192D6F" w:rsidRDefault="00391303" w:rsidP="009454AF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BD3A42">
              <w:rPr>
                <w:rFonts w:ascii="Arial" w:hAnsi="Arial" w:cs="Arial"/>
                <w:b/>
                <w:bCs/>
              </w:rPr>
              <w:t>Andy Fisher</w:t>
            </w:r>
          </w:p>
          <w:p w14:paraId="01CA37C7" w14:textId="3FDEBEB7" w:rsidR="00251FE6" w:rsidRPr="00251FE6" w:rsidRDefault="00251FE6" w:rsidP="009454AF">
            <w:pPr>
              <w:spacing w:before="0"/>
              <w:rPr>
                <w:rFonts w:ascii="Arial" w:eastAsiaTheme="minorEastAsia" w:hAnsi="Arial" w:cs="Arial"/>
                <w:i/>
                <w:iCs/>
              </w:rPr>
            </w:pPr>
            <w:r w:rsidRPr="00251FE6">
              <w:rPr>
                <w:rFonts w:ascii="Arial" w:eastAsiaTheme="minorEastAsia" w:hAnsi="Arial" w:cs="Arial"/>
                <w:i/>
                <w:iCs/>
              </w:rPr>
              <w:t>MHRA</w:t>
            </w:r>
          </w:p>
        </w:tc>
      </w:tr>
      <w:tr w:rsidR="00A229E4" w:rsidRPr="00304CF1" w14:paraId="063DF996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035BDD3C" w14:textId="7D041407" w:rsidR="00A229E4" w:rsidRDefault="00A229E4" w:rsidP="00192D6F">
            <w:r w:rsidRPr="00A229E4">
              <w:rPr>
                <w:rFonts w:ascii="Arial" w:hAnsi="Arial" w:cs="Arial"/>
              </w:rPr>
              <w:t>12:00-13:00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7642FA7F" w14:textId="28BB510A" w:rsidR="00A229E4" w:rsidRPr="00A229E4" w:rsidRDefault="00A229E4" w:rsidP="00192D6F">
            <w:pPr>
              <w:rPr>
                <w:rFonts w:ascii="Arial" w:hAnsi="Arial" w:cs="Arial"/>
              </w:rPr>
            </w:pPr>
            <w:r w:rsidRPr="00A229E4">
              <w:rPr>
                <w:rFonts w:ascii="Arial" w:hAnsi="Arial" w:cs="Arial"/>
              </w:rPr>
              <w:t>Be a</w:t>
            </w:r>
            <w:r>
              <w:rPr>
                <w:rFonts w:ascii="Arial" w:hAnsi="Arial" w:cs="Arial"/>
              </w:rPr>
              <w:t>n</w:t>
            </w:r>
            <w:r w:rsidRPr="00A229E4">
              <w:rPr>
                <w:rFonts w:ascii="Arial" w:hAnsi="Arial" w:cs="Arial"/>
              </w:rPr>
              <w:t xml:space="preserve"> MHRA Inspector</w:t>
            </w:r>
            <w:r w:rsidR="006665F1">
              <w:rPr>
                <w:rFonts w:ascii="Arial" w:hAnsi="Arial" w:cs="Arial"/>
              </w:rPr>
              <w:t xml:space="preserve"> for an hour</w:t>
            </w:r>
            <w:r w:rsidRPr="00A229E4">
              <w:rPr>
                <w:rFonts w:ascii="Arial" w:hAnsi="Arial" w:cs="Arial"/>
              </w:rPr>
              <w:t>!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90C0B8" w14:textId="19508BC7" w:rsidR="00A229E4" w:rsidRPr="002D1052" w:rsidRDefault="006563E9" w:rsidP="009454AF">
            <w:pPr>
              <w:spacing w:before="0"/>
              <w:rPr>
                <w:rFonts w:eastAsiaTheme="minorEastAsia"/>
              </w:rPr>
            </w:pPr>
            <w:r>
              <w:rPr>
                <w:rFonts w:eastAsiaTheme="minorEastAsia"/>
              </w:rPr>
              <w:t>All</w:t>
            </w:r>
          </w:p>
        </w:tc>
      </w:tr>
      <w:tr w:rsidR="00192D6F" w:rsidRPr="00304CF1" w14:paraId="4EB879F9" w14:textId="77777777" w:rsidTr="00210E6F">
        <w:trPr>
          <w:trHeight w:val="454"/>
        </w:trPr>
        <w:tc>
          <w:tcPr>
            <w:tcW w:w="1997" w:type="dxa"/>
            <w:shd w:val="clear" w:color="auto" w:fill="000066"/>
            <w:vAlign w:val="center"/>
          </w:tcPr>
          <w:p w14:paraId="592C935C" w14:textId="3E01E928" w:rsidR="00192D6F" w:rsidRPr="00192D6F" w:rsidRDefault="00192D6F" w:rsidP="00192D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229E4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:</w:t>
            </w:r>
            <w:r w:rsidR="00A229E4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 – 13:</w:t>
            </w:r>
            <w:r w:rsidR="00A229E4">
              <w:rPr>
                <w:rFonts w:ascii="Arial" w:hAnsi="Arial" w:cs="Arial"/>
              </w:rPr>
              <w:t>45</w:t>
            </w:r>
          </w:p>
        </w:tc>
        <w:tc>
          <w:tcPr>
            <w:tcW w:w="5517" w:type="dxa"/>
            <w:shd w:val="clear" w:color="auto" w:fill="000066"/>
            <w:vAlign w:val="center"/>
          </w:tcPr>
          <w:p w14:paraId="1E1E1F2B" w14:textId="5C420E0D" w:rsidR="00192D6F" w:rsidRPr="00192D6F" w:rsidRDefault="00192D6F" w:rsidP="00192D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</w:t>
            </w:r>
          </w:p>
        </w:tc>
        <w:tc>
          <w:tcPr>
            <w:tcW w:w="2268" w:type="dxa"/>
            <w:shd w:val="clear" w:color="auto" w:fill="000066"/>
            <w:vAlign w:val="center"/>
          </w:tcPr>
          <w:p w14:paraId="049E79EF" w14:textId="77777777" w:rsidR="00192D6F" w:rsidRPr="00192D6F" w:rsidRDefault="00192D6F" w:rsidP="00192D6F">
            <w:pPr>
              <w:rPr>
                <w:rFonts w:ascii="Arial" w:hAnsi="Arial" w:cs="Arial"/>
              </w:rPr>
            </w:pPr>
          </w:p>
        </w:tc>
      </w:tr>
    </w:tbl>
    <w:p w14:paraId="07D39F1C" w14:textId="449960B0" w:rsidR="008C2579" w:rsidRDefault="008C2579"/>
    <w:p w14:paraId="4B1F0818" w14:textId="77777777" w:rsidR="008C2579" w:rsidRDefault="008C2579">
      <w:pPr>
        <w:spacing w:before="0" w:after="200"/>
      </w:pPr>
      <w:r>
        <w:br w:type="page"/>
      </w:r>
    </w:p>
    <w:p w14:paraId="01D0DC20" w14:textId="77777777" w:rsidR="003C039D" w:rsidRDefault="003C039D"/>
    <w:tbl>
      <w:tblPr>
        <w:tblStyle w:val="TableGrid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5517"/>
        <w:gridCol w:w="2268"/>
      </w:tblGrid>
      <w:tr w:rsidR="00097D6A" w:rsidRPr="00304CF1" w14:paraId="6248767F" w14:textId="77777777" w:rsidTr="001D6CC6">
        <w:trPr>
          <w:trHeight w:val="794"/>
        </w:trPr>
        <w:tc>
          <w:tcPr>
            <w:tcW w:w="9782" w:type="dxa"/>
            <w:gridSpan w:val="3"/>
            <w:shd w:val="clear" w:color="auto" w:fill="F2F2F2" w:themeFill="background1" w:themeFillShade="F2"/>
            <w:vAlign w:val="center"/>
          </w:tcPr>
          <w:p w14:paraId="65C8C55D" w14:textId="05187FCF" w:rsidR="00097D6A" w:rsidRPr="00192D6F" w:rsidRDefault="000676DC" w:rsidP="001D6CC6">
            <w:pPr>
              <w:spacing w:before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Monitoring of de-centralised and platform trials</w:t>
            </w:r>
            <w:r w:rsidR="00097D6A" w:rsidRPr="00EC42A3">
              <w:rPr>
                <w:rFonts w:ascii="Arial" w:hAnsi="Arial" w:cs="Arial"/>
                <w:b/>
                <w:bCs/>
                <w:color w:val="000000" w:themeColor="text1"/>
              </w:rPr>
              <w:t xml:space="preserve"> (Chair: </w:t>
            </w:r>
            <w:r w:rsidR="00ED5C65">
              <w:rPr>
                <w:rFonts w:ascii="Arial" w:hAnsi="Arial" w:cs="Arial"/>
                <w:b/>
                <w:bCs/>
                <w:color w:val="000000" w:themeColor="text1"/>
              </w:rPr>
              <w:t>Carrie Bayliss</w:t>
            </w:r>
            <w:r w:rsidR="002745BF">
              <w:rPr>
                <w:rFonts w:ascii="Arial" w:hAnsi="Arial" w:cs="Arial"/>
                <w:b/>
                <w:bCs/>
                <w:color w:val="000000" w:themeColor="text1"/>
              </w:rPr>
              <w:t xml:space="preserve">, </w:t>
            </w:r>
            <w:r w:rsidR="002745BF" w:rsidRPr="002745BF">
              <w:rPr>
                <w:rFonts w:ascii="Arial" w:hAnsi="Arial" w:cs="Arial"/>
                <w:i/>
                <w:iCs/>
                <w:color w:val="000000" w:themeColor="text1"/>
              </w:rPr>
              <w:t>Cambridge CTU</w:t>
            </w:r>
            <w:r w:rsidR="00097D6A" w:rsidRPr="00EC42A3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192D6F" w:rsidRPr="00304CF1" w14:paraId="1A7338F8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5630AE89" w14:textId="02253D37" w:rsidR="00192D6F" w:rsidRPr="000676DC" w:rsidRDefault="00192D6F" w:rsidP="00304CF1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0676DC">
              <w:rPr>
                <w:rFonts w:ascii="Arial" w:eastAsiaTheme="minorEastAsia" w:hAnsi="Arial" w:cs="Arial"/>
              </w:rPr>
              <w:t>13:</w:t>
            </w:r>
            <w:r w:rsidR="00A229E4" w:rsidRPr="000676DC">
              <w:rPr>
                <w:rFonts w:ascii="Arial" w:eastAsiaTheme="minorEastAsia" w:hAnsi="Arial" w:cs="Arial"/>
              </w:rPr>
              <w:t>45</w:t>
            </w:r>
            <w:r w:rsidRPr="000676DC">
              <w:rPr>
                <w:rFonts w:ascii="Arial" w:eastAsiaTheme="minorEastAsia" w:hAnsi="Arial" w:cs="Arial"/>
              </w:rPr>
              <w:t xml:space="preserve"> – 1</w:t>
            </w:r>
            <w:r w:rsidR="008C2579" w:rsidRPr="000676DC">
              <w:rPr>
                <w:rFonts w:ascii="Arial" w:eastAsiaTheme="minorEastAsia" w:hAnsi="Arial" w:cs="Arial"/>
              </w:rPr>
              <w:t>3</w:t>
            </w:r>
            <w:r w:rsidRPr="000676DC">
              <w:rPr>
                <w:rFonts w:ascii="Arial" w:eastAsiaTheme="minorEastAsia" w:hAnsi="Arial" w:cs="Arial"/>
              </w:rPr>
              <w:t>:</w:t>
            </w:r>
            <w:r w:rsidR="008C2579" w:rsidRPr="000676DC">
              <w:rPr>
                <w:rFonts w:ascii="Arial" w:eastAsiaTheme="minorEastAsia" w:hAnsi="Arial" w:cs="Arial"/>
              </w:rPr>
              <w:t>5</w:t>
            </w:r>
            <w:r w:rsidRPr="000676DC">
              <w:rPr>
                <w:rFonts w:ascii="Arial" w:eastAsiaTheme="minorEastAsia" w:hAnsi="Arial" w:cs="Arial"/>
              </w:rPr>
              <w:t>0</w:t>
            </w:r>
            <w:r w:rsidRPr="000676DC">
              <w:rPr>
                <w:rFonts w:ascii="Arial" w:hAnsi="Arial" w:cs="Arial"/>
              </w:rPr>
              <w:tab/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24A4B13C" w14:textId="6095BE42" w:rsidR="00192D6F" w:rsidRPr="000676DC" w:rsidRDefault="000676DC" w:rsidP="00304CF1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0676DC">
              <w:rPr>
                <w:rFonts w:ascii="Arial" w:hAnsi="Arial" w:cs="Arial"/>
                <w:b/>
                <w:bCs/>
              </w:rPr>
              <w:t>Introduction to session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D30211D" w14:textId="037144BC" w:rsidR="00151019" w:rsidRPr="002D1052" w:rsidRDefault="00151019" w:rsidP="00304CF1">
            <w:pPr>
              <w:spacing w:before="0"/>
              <w:rPr>
                <w:rFonts w:ascii="Arial" w:hAnsi="Arial" w:cs="Arial"/>
              </w:rPr>
            </w:pPr>
          </w:p>
        </w:tc>
      </w:tr>
      <w:tr w:rsidR="00192D6F" w:rsidRPr="00304CF1" w14:paraId="1A7BAA91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3BD06EE0" w14:textId="066A0D06" w:rsidR="00192D6F" w:rsidRPr="000676DC" w:rsidRDefault="00192D6F" w:rsidP="00304CF1">
            <w:pPr>
              <w:spacing w:before="0"/>
              <w:rPr>
                <w:rFonts w:ascii="Arial" w:eastAsiaTheme="minorEastAsia" w:hAnsi="Arial" w:cs="Arial"/>
              </w:rPr>
            </w:pPr>
            <w:r w:rsidRPr="000676DC">
              <w:rPr>
                <w:rFonts w:ascii="Arial" w:eastAsiaTheme="minorEastAsia" w:hAnsi="Arial" w:cs="Arial"/>
              </w:rPr>
              <w:t>1</w:t>
            </w:r>
            <w:r w:rsidR="004C600B" w:rsidRPr="000676DC">
              <w:rPr>
                <w:rFonts w:ascii="Arial" w:eastAsiaTheme="minorEastAsia" w:hAnsi="Arial" w:cs="Arial"/>
              </w:rPr>
              <w:t>3</w:t>
            </w:r>
            <w:r w:rsidRPr="000676DC">
              <w:rPr>
                <w:rFonts w:ascii="Arial" w:eastAsiaTheme="minorEastAsia" w:hAnsi="Arial" w:cs="Arial"/>
              </w:rPr>
              <w:t>:</w:t>
            </w:r>
            <w:r w:rsidR="004C600B" w:rsidRPr="000676DC">
              <w:rPr>
                <w:rFonts w:ascii="Arial" w:eastAsiaTheme="minorEastAsia" w:hAnsi="Arial" w:cs="Arial"/>
              </w:rPr>
              <w:t>5</w:t>
            </w:r>
            <w:r w:rsidRPr="000676DC">
              <w:rPr>
                <w:rFonts w:ascii="Arial" w:eastAsiaTheme="minorEastAsia" w:hAnsi="Arial" w:cs="Arial"/>
              </w:rPr>
              <w:t>0 – 1</w:t>
            </w:r>
            <w:r w:rsidR="00A229E4" w:rsidRPr="000676DC">
              <w:rPr>
                <w:rFonts w:ascii="Arial" w:eastAsiaTheme="minorEastAsia" w:hAnsi="Arial" w:cs="Arial"/>
              </w:rPr>
              <w:t>4</w:t>
            </w:r>
            <w:r w:rsidRPr="000676DC">
              <w:rPr>
                <w:rFonts w:ascii="Arial" w:eastAsiaTheme="minorEastAsia" w:hAnsi="Arial" w:cs="Arial"/>
              </w:rPr>
              <w:t>:</w:t>
            </w:r>
            <w:r w:rsidR="00A229E4" w:rsidRPr="000676DC">
              <w:rPr>
                <w:rFonts w:ascii="Arial" w:eastAsiaTheme="minorEastAsia" w:hAnsi="Arial" w:cs="Arial"/>
              </w:rPr>
              <w:t>0</w:t>
            </w:r>
            <w:r w:rsidR="00450E0F">
              <w:rPr>
                <w:rFonts w:ascii="Arial" w:eastAsiaTheme="minorEastAsia" w:hAnsi="Arial" w:cs="Arial"/>
              </w:rPr>
              <w:t>2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463A6D34" w14:textId="3DB366A3" w:rsidR="00192D6F" w:rsidRPr="000676DC" w:rsidRDefault="00CA33FF" w:rsidP="00304CF1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0676DC">
              <w:rPr>
                <w:rFonts w:ascii="Arial" w:hAnsi="Arial" w:cs="Arial"/>
                <w:b/>
                <w:bCs/>
              </w:rPr>
              <w:t>P</w:t>
            </w:r>
            <w:r w:rsidR="001C7D4A" w:rsidRPr="000676DC">
              <w:rPr>
                <w:rFonts w:ascii="Arial" w:hAnsi="Arial" w:cs="Arial"/>
                <w:b/>
                <w:bCs/>
              </w:rPr>
              <w:t>latform</w:t>
            </w:r>
            <w:r>
              <w:rPr>
                <w:rFonts w:ascii="Arial" w:hAnsi="Arial" w:cs="Arial"/>
                <w:b/>
                <w:bCs/>
              </w:rPr>
              <w:t xml:space="preserve"> –</w:t>
            </w:r>
            <w:r w:rsidR="00500071">
              <w:rPr>
                <w:rFonts w:ascii="Arial" w:hAnsi="Arial" w:cs="Arial"/>
                <w:b/>
                <w:bCs/>
              </w:rPr>
              <w:t xml:space="preserve"> </w:t>
            </w:r>
            <w:r w:rsidR="00500071" w:rsidRPr="00500071">
              <w:rPr>
                <w:rFonts w:ascii="Arial" w:hAnsi="Arial" w:cs="Arial"/>
                <w:b/>
                <w:bCs/>
              </w:rPr>
              <w:t xml:space="preserve">CONCORDE </w:t>
            </w:r>
            <w:r w:rsidR="00A61988">
              <w:rPr>
                <w:rFonts w:ascii="Arial" w:hAnsi="Arial" w:cs="Arial"/>
                <w:b/>
                <w:bCs/>
              </w:rPr>
              <w:t>P</w:t>
            </w:r>
            <w:r w:rsidR="00500071" w:rsidRPr="00500071">
              <w:rPr>
                <w:rFonts w:ascii="Arial" w:hAnsi="Arial" w:cs="Arial"/>
                <w:b/>
                <w:bCs/>
              </w:rPr>
              <w:t xml:space="preserve">latform </w:t>
            </w:r>
            <w:r w:rsidR="00A61988">
              <w:rPr>
                <w:rFonts w:ascii="Arial" w:hAnsi="Arial" w:cs="Arial"/>
                <w:b/>
                <w:bCs/>
              </w:rPr>
              <w:t>- M</w:t>
            </w:r>
            <w:r w:rsidR="00500071" w:rsidRPr="00500071">
              <w:rPr>
                <w:rFonts w:ascii="Arial" w:hAnsi="Arial" w:cs="Arial"/>
                <w:b/>
                <w:bCs/>
              </w:rPr>
              <w:t xml:space="preserve">onitoring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3CEC337" w14:textId="77777777" w:rsidR="00192D6F" w:rsidRDefault="001C3AC2" w:rsidP="00304CF1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1420B3">
              <w:rPr>
                <w:rFonts w:ascii="Arial" w:hAnsi="Arial" w:cs="Arial"/>
                <w:b/>
                <w:bCs/>
              </w:rPr>
              <w:t>George Picard</w:t>
            </w:r>
          </w:p>
          <w:p w14:paraId="4A7C37F6" w14:textId="3DA4E7C0" w:rsidR="00243501" w:rsidRPr="00243501" w:rsidRDefault="00243501" w:rsidP="00304CF1">
            <w:pPr>
              <w:spacing w:before="0"/>
              <w:rPr>
                <w:rFonts w:ascii="Arial" w:eastAsiaTheme="minorEastAsia" w:hAnsi="Arial" w:cs="Arial"/>
                <w:i/>
                <w:iCs/>
              </w:rPr>
            </w:pPr>
            <w:r w:rsidRPr="00243501">
              <w:rPr>
                <w:rFonts w:ascii="Arial" w:eastAsiaTheme="minorEastAsia" w:hAnsi="Arial" w:cs="Arial"/>
                <w:i/>
                <w:iCs/>
              </w:rPr>
              <w:t>Leeds CTRU</w:t>
            </w:r>
          </w:p>
        </w:tc>
      </w:tr>
      <w:tr w:rsidR="00192D6F" w:rsidRPr="00304CF1" w14:paraId="299F7AB3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1961FCA3" w14:textId="3F62847C" w:rsidR="00A229E4" w:rsidRPr="00192D6F" w:rsidRDefault="00192D6F" w:rsidP="00304CF1">
            <w:pPr>
              <w:spacing w:before="0"/>
              <w:rPr>
                <w:rFonts w:ascii="Arial" w:eastAsiaTheme="minorEastAsia" w:hAnsi="Arial" w:cs="Arial"/>
              </w:rPr>
            </w:pPr>
            <w:r w:rsidRPr="00192D6F">
              <w:rPr>
                <w:rFonts w:ascii="Arial" w:eastAsiaTheme="minorEastAsia" w:hAnsi="Arial" w:cs="Arial"/>
              </w:rPr>
              <w:t>1</w:t>
            </w:r>
            <w:r w:rsidR="004C600B">
              <w:rPr>
                <w:rFonts w:ascii="Arial" w:eastAsiaTheme="minorEastAsia" w:hAnsi="Arial" w:cs="Arial"/>
              </w:rPr>
              <w:t>4</w:t>
            </w:r>
            <w:r w:rsidRPr="00192D6F">
              <w:rPr>
                <w:rFonts w:ascii="Arial" w:eastAsiaTheme="minorEastAsia" w:hAnsi="Arial" w:cs="Arial"/>
              </w:rPr>
              <w:t>:</w:t>
            </w:r>
            <w:r w:rsidR="00CC6256">
              <w:rPr>
                <w:rFonts w:ascii="Arial" w:eastAsiaTheme="minorEastAsia" w:hAnsi="Arial" w:cs="Arial"/>
              </w:rPr>
              <w:t>0</w:t>
            </w:r>
            <w:r w:rsidR="00450E0F">
              <w:rPr>
                <w:rFonts w:ascii="Arial" w:eastAsiaTheme="minorEastAsia" w:hAnsi="Arial" w:cs="Arial"/>
              </w:rPr>
              <w:t>2</w:t>
            </w:r>
            <w:r w:rsidRPr="00192D6F">
              <w:rPr>
                <w:rFonts w:ascii="Arial" w:eastAsiaTheme="minorEastAsia" w:hAnsi="Arial" w:cs="Arial"/>
              </w:rPr>
              <w:t xml:space="preserve"> – 1</w:t>
            </w:r>
            <w:r w:rsidR="00C04C4E">
              <w:rPr>
                <w:rFonts w:ascii="Arial" w:eastAsiaTheme="minorEastAsia" w:hAnsi="Arial" w:cs="Arial"/>
              </w:rPr>
              <w:t>4</w:t>
            </w:r>
            <w:r w:rsidRPr="00192D6F">
              <w:rPr>
                <w:rFonts w:ascii="Arial" w:eastAsiaTheme="minorEastAsia" w:hAnsi="Arial" w:cs="Arial"/>
              </w:rPr>
              <w:t>:</w:t>
            </w:r>
            <w:r w:rsidR="00450E0F">
              <w:rPr>
                <w:rFonts w:ascii="Arial" w:eastAsiaTheme="minorEastAsia" w:hAnsi="Arial" w:cs="Arial"/>
              </w:rPr>
              <w:t>14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5F25B921" w14:textId="03D7FB2B" w:rsidR="00192D6F" w:rsidRPr="00192D6F" w:rsidRDefault="00CA33FF" w:rsidP="00304CF1">
            <w:pPr>
              <w:spacing w:before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009A7">
              <w:rPr>
                <w:rFonts w:ascii="Arial" w:hAnsi="Arial" w:cs="Arial"/>
                <w:b/>
                <w:bCs/>
              </w:rPr>
              <w:t>P</w:t>
            </w:r>
            <w:r w:rsidR="001009A7" w:rsidRPr="001009A7">
              <w:rPr>
                <w:rFonts w:ascii="Arial" w:hAnsi="Arial" w:cs="Arial"/>
                <w:b/>
                <w:bCs/>
              </w:rPr>
              <w:t>latform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56E80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56E80">
              <w:rPr>
                <w:rFonts w:ascii="Arial" w:hAnsi="Arial" w:cs="Arial"/>
                <w:b/>
                <w:bCs/>
              </w:rPr>
              <w:t>using different monitoring in each comparison</w:t>
            </w:r>
            <w:r w:rsidR="003D77A4">
              <w:rPr>
                <w:rFonts w:ascii="Arial" w:hAnsi="Arial" w:cs="Arial"/>
                <w:b/>
                <w:bCs/>
              </w:rPr>
              <w:t xml:space="preserve"> </w:t>
            </w:r>
            <w:r w:rsidR="005613D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8268095" w14:textId="1C0E29AB" w:rsidR="00BF3F88" w:rsidRPr="00EA4DE7" w:rsidRDefault="00BF3F88" w:rsidP="00304CF1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EA4DE7">
              <w:rPr>
                <w:rFonts w:ascii="Arial" w:hAnsi="Arial" w:cs="Arial"/>
                <w:b/>
                <w:bCs/>
              </w:rPr>
              <w:t xml:space="preserve">Claire Ayling and </w:t>
            </w:r>
            <w:r w:rsidR="00EA4DE7" w:rsidRPr="00EA4DE7">
              <w:rPr>
                <w:rFonts w:ascii="Arial" w:hAnsi="Arial" w:cs="Arial"/>
                <w:b/>
                <w:bCs/>
              </w:rPr>
              <w:t>Andrea Corkhill</w:t>
            </w:r>
          </w:p>
          <w:p w14:paraId="453BFE81" w14:textId="46A5B951" w:rsidR="00192D6F" w:rsidRPr="00EA4DE7" w:rsidRDefault="001C3AC2" w:rsidP="00304CF1">
            <w:pPr>
              <w:spacing w:before="0"/>
              <w:rPr>
                <w:rFonts w:ascii="Arial" w:eastAsiaTheme="minorEastAsia" w:hAnsi="Arial" w:cs="Arial"/>
                <w:i/>
                <w:iCs/>
              </w:rPr>
            </w:pPr>
            <w:r w:rsidRPr="00EA4DE7">
              <w:rPr>
                <w:rFonts w:ascii="Arial" w:hAnsi="Arial" w:cs="Arial"/>
                <w:i/>
                <w:iCs/>
              </w:rPr>
              <w:t>Southampton</w:t>
            </w:r>
            <w:r w:rsidR="00EA4DE7" w:rsidRPr="00EA4DE7">
              <w:rPr>
                <w:rFonts w:ascii="Arial" w:hAnsi="Arial" w:cs="Arial"/>
                <w:i/>
                <w:iCs/>
              </w:rPr>
              <w:t xml:space="preserve"> CTU</w:t>
            </w:r>
          </w:p>
        </w:tc>
      </w:tr>
      <w:tr w:rsidR="00450E0F" w:rsidRPr="00304CF1" w14:paraId="49AEE9D6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213D9E68" w14:textId="4F8F6DCD" w:rsidR="00450E0F" w:rsidRPr="00192D6F" w:rsidRDefault="00450E0F" w:rsidP="00304CF1">
            <w:pPr>
              <w:spacing w:before="0"/>
              <w:rPr>
                <w:rFonts w:eastAsiaTheme="minorEastAsia"/>
              </w:rPr>
            </w:pPr>
            <w:r w:rsidRPr="00316616">
              <w:rPr>
                <w:rFonts w:ascii="Arial" w:eastAsiaTheme="minorEastAsia" w:hAnsi="Arial" w:cs="Arial"/>
              </w:rPr>
              <w:t>14:14-14:26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53F2B088" w14:textId="37CFCCFA" w:rsidR="00450E0F" w:rsidRPr="001009A7" w:rsidRDefault="00450E0F" w:rsidP="00304CF1">
            <w:pPr>
              <w:spacing w:before="0"/>
              <w:rPr>
                <w:b/>
                <w:bCs/>
              </w:rPr>
            </w:pPr>
            <w:r w:rsidRPr="00316616">
              <w:rPr>
                <w:rFonts w:ascii="Arial" w:hAnsi="Arial" w:cs="Arial"/>
                <w:b/>
                <w:bCs/>
              </w:rPr>
              <w:t xml:space="preserve">Platform </w:t>
            </w:r>
            <w:r w:rsidR="003D77A4">
              <w:rPr>
                <w:rFonts w:ascii="Arial" w:hAnsi="Arial" w:cs="Arial"/>
                <w:b/>
                <w:bCs/>
              </w:rPr>
              <w:t>–</w:t>
            </w:r>
            <w:r w:rsidR="0062533B">
              <w:rPr>
                <w:rFonts w:ascii="Arial" w:hAnsi="Arial" w:cs="Arial"/>
                <w:b/>
                <w:bCs/>
              </w:rPr>
              <w:t xml:space="preserve"> </w:t>
            </w:r>
            <w:r w:rsidR="0062533B" w:rsidRPr="0062533B">
              <w:rPr>
                <w:b/>
                <w:bCs/>
              </w:rPr>
              <w:t>Breaking the Spreadsheet Habit: Powering Up Platform Trial Risk-Based Monitoring with modern Microsoft Tools 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6F45C9B" w14:textId="77777777" w:rsidR="00450E0F" w:rsidRDefault="001C3AC2" w:rsidP="00304CF1">
            <w:pPr>
              <w:spacing w:before="0"/>
              <w:rPr>
                <w:rFonts w:ascii="Arial" w:hAnsi="Arial" w:cs="Arial"/>
                <w:b/>
                <w:bCs/>
              </w:rPr>
            </w:pPr>
            <w:r w:rsidRPr="00316616">
              <w:rPr>
                <w:rFonts w:ascii="Arial" w:hAnsi="Arial" w:cs="Arial"/>
                <w:b/>
                <w:bCs/>
              </w:rPr>
              <w:t>Mags</w:t>
            </w:r>
            <w:r>
              <w:rPr>
                <w:rFonts w:ascii="Arial" w:hAnsi="Arial" w:cs="Arial"/>
                <w:b/>
                <w:bCs/>
              </w:rPr>
              <w:t xml:space="preserve"> Fraser</w:t>
            </w:r>
          </w:p>
          <w:p w14:paraId="206B2674" w14:textId="35464E7F" w:rsidR="00243501" w:rsidRPr="00243501" w:rsidRDefault="00243501" w:rsidP="00304CF1">
            <w:pPr>
              <w:spacing w:before="0"/>
              <w:rPr>
                <w:rFonts w:eastAsiaTheme="minorEastAsia"/>
                <w:i/>
                <w:iCs/>
              </w:rPr>
            </w:pPr>
            <w:r w:rsidRPr="00243501">
              <w:rPr>
                <w:rFonts w:ascii="Arial" w:eastAsiaTheme="minorEastAsia" w:hAnsi="Arial" w:cs="Arial"/>
                <w:i/>
                <w:iCs/>
              </w:rPr>
              <w:t>MRC Clinical Trials Unit at UCL</w:t>
            </w:r>
          </w:p>
        </w:tc>
      </w:tr>
      <w:tr w:rsidR="000676DC" w:rsidRPr="00304CF1" w14:paraId="0F42D703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6F2858AB" w14:textId="2DA09176" w:rsidR="000676DC" w:rsidRPr="00316616" w:rsidRDefault="000676DC" w:rsidP="00304CF1">
            <w:pPr>
              <w:spacing w:before="0"/>
              <w:rPr>
                <w:rFonts w:ascii="Arial" w:eastAsiaTheme="minorEastAsia" w:hAnsi="Arial" w:cs="Arial"/>
              </w:rPr>
            </w:pPr>
            <w:r w:rsidRPr="00316616">
              <w:rPr>
                <w:rFonts w:ascii="Arial" w:eastAsiaTheme="minorEastAsia" w:hAnsi="Arial" w:cs="Arial"/>
              </w:rPr>
              <w:t>14:2</w:t>
            </w:r>
            <w:r w:rsidR="00316616" w:rsidRPr="00316616">
              <w:rPr>
                <w:rFonts w:ascii="Arial" w:eastAsiaTheme="minorEastAsia" w:hAnsi="Arial" w:cs="Arial"/>
              </w:rPr>
              <w:t>6</w:t>
            </w:r>
            <w:r w:rsidRPr="00316616">
              <w:rPr>
                <w:rFonts w:ascii="Arial" w:eastAsiaTheme="minorEastAsia" w:hAnsi="Arial" w:cs="Arial"/>
              </w:rPr>
              <w:t>-14:3</w:t>
            </w:r>
            <w:r w:rsidR="00316616" w:rsidRPr="00316616">
              <w:rPr>
                <w:rFonts w:ascii="Arial" w:eastAsiaTheme="minorEastAsia" w:hAnsi="Arial" w:cs="Arial"/>
              </w:rPr>
              <w:t>8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79DE9865" w14:textId="209978C7" w:rsidR="000676DC" w:rsidRPr="00192D6F" w:rsidRDefault="001C7D4A" w:rsidP="00304CF1">
            <w:pPr>
              <w:spacing w:before="0"/>
              <w:rPr>
                <w:b/>
                <w:bCs/>
                <w:color w:val="FFFFFF" w:themeColor="background1"/>
              </w:rPr>
            </w:pPr>
            <w:r w:rsidRPr="000676DC">
              <w:rPr>
                <w:rFonts w:ascii="Arial" w:hAnsi="Arial" w:cs="Arial"/>
                <w:b/>
                <w:bCs/>
              </w:rPr>
              <w:t>De-centralised</w:t>
            </w:r>
            <w:r>
              <w:rPr>
                <w:rFonts w:ascii="Arial" w:hAnsi="Arial" w:cs="Arial"/>
                <w:b/>
                <w:bCs/>
              </w:rPr>
              <w:t xml:space="preserve"> –</w:t>
            </w:r>
            <w:r w:rsidR="001C3AC2">
              <w:rPr>
                <w:rFonts w:ascii="Arial" w:hAnsi="Arial" w:cs="Arial"/>
                <w:b/>
                <w:bCs/>
              </w:rPr>
              <w:t xml:space="preserve"> </w:t>
            </w:r>
            <w:r w:rsidR="003D77A4">
              <w:rPr>
                <w:rFonts w:ascii="Arial" w:hAnsi="Arial" w:cs="Arial"/>
                <w:b/>
                <w:bCs/>
              </w:rPr>
              <w:t>ASCEND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CFBE958" w14:textId="77777777" w:rsidR="000676DC" w:rsidRDefault="001C3AC2" w:rsidP="00304CF1">
            <w:pPr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Louise Bowman</w:t>
            </w:r>
          </w:p>
          <w:p w14:paraId="6B8959B1" w14:textId="584DFCB2" w:rsidR="00243501" w:rsidRPr="00243501" w:rsidRDefault="00243501" w:rsidP="00304CF1">
            <w:pPr>
              <w:spacing w:before="0"/>
              <w:rPr>
                <w:rFonts w:eastAsiaTheme="minorEastAsia"/>
                <w:i/>
                <w:iCs/>
              </w:rPr>
            </w:pPr>
            <w:r w:rsidRPr="00243501">
              <w:rPr>
                <w:rFonts w:ascii="Arial" w:eastAsiaTheme="minorEastAsia" w:hAnsi="Arial" w:cs="Arial"/>
                <w:i/>
                <w:iCs/>
              </w:rPr>
              <w:t>CTSU, Oxford</w:t>
            </w:r>
          </w:p>
        </w:tc>
      </w:tr>
      <w:tr w:rsidR="000676DC" w:rsidRPr="00304CF1" w14:paraId="12A2CF15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65B139D5" w14:textId="0AFE4D63" w:rsidR="000676DC" w:rsidRPr="00316616" w:rsidRDefault="000676DC" w:rsidP="00304CF1">
            <w:pPr>
              <w:spacing w:before="0"/>
              <w:rPr>
                <w:rFonts w:ascii="Arial" w:eastAsiaTheme="minorEastAsia" w:hAnsi="Arial" w:cs="Arial"/>
              </w:rPr>
            </w:pPr>
            <w:r w:rsidRPr="00316616">
              <w:rPr>
                <w:rFonts w:ascii="Arial" w:eastAsiaTheme="minorEastAsia" w:hAnsi="Arial" w:cs="Arial"/>
              </w:rPr>
              <w:t>14:</w:t>
            </w:r>
            <w:r w:rsidR="001C7D4A" w:rsidRPr="00316616">
              <w:rPr>
                <w:rFonts w:ascii="Arial" w:eastAsiaTheme="minorEastAsia" w:hAnsi="Arial" w:cs="Arial"/>
              </w:rPr>
              <w:t>3</w:t>
            </w:r>
            <w:r w:rsidR="00316616" w:rsidRPr="00316616">
              <w:rPr>
                <w:rFonts w:ascii="Arial" w:eastAsiaTheme="minorEastAsia" w:hAnsi="Arial" w:cs="Arial"/>
              </w:rPr>
              <w:t>8</w:t>
            </w:r>
            <w:r w:rsidRPr="00316616">
              <w:rPr>
                <w:rFonts w:ascii="Arial" w:eastAsiaTheme="minorEastAsia" w:hAnsi="Arial" w:cs="Arial"/>
              </w:rPr>
              <w:t>-14:50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5B04A06E" w14:textId="38CF140E" w:rsidR="000676DC" w:rsidRPr="00192D6F" w:rsidRDefault="001C7D4A" w:rsidP="00304CF1">
            <w:pPr>
              <w:spacing w:before="0"/>
              <w:rPr>
                <w:b/>
                <w:bCs/>
                <w:color w:val="FFFFFF" w:themeColor="background1"/>
              </w:rPr>
            </w:pPr>
            <w:r w:rsidRPr="000676DC">
              <w:rPr>
                <w:rFonts w:ascii="Arial" w:hAnsi="Arial" w:cs="Arial"/>
                <w:b/>
                <w:bCs/>
              </w:rPr>
              <w:t>De-centralised</w:t>
            </w:r>
            <w:r>
              <w:rPr>
                <w:rFonts w:ascii="Arial" w:hAnsi="Arial" w:cs="Arial"/>
                <w:b/>
                <w:bCs/>
              </w:rPr>
              <w:t xml:space="preserve"> – </w:t>
            </w:r>
            <w:r w:rsidR="004A76A5">
              <w:rPr>
                <w:rFonts w:ascii="Arial" w:hAnsi="Arial" w:cs="Arial"/>
                <w:b/>
                <w:bCs/>
              </w:rPr>
              <w:t>non-CTIMP</w:t>
            </w:r>
            <w:r w:rsidR="00530182">
              <w:rPr>
                <w:rFonts w:ascii="Arial" w:hAnsi="Arial" w:cs="Arial"/>
                <w:b/>
                <w:bCs/>
              </w:rPr>
              <w:t xml:space="preserve"> and De</w:t>
            </w:r>
            <w:r w:rsidR="00D34C5E">
              <w:rPr>
                <w:rFonts w:ascii="Arial" w:hAnsi="Arial" w:cs="Arial"/>
                <w:b/>
                <w:bCs/>
              </w:rPr>
              <w:t>v</w:t>
            </w:r>
            <w:r w:rsidR="00530182">
              <w:rPr>
                <w:rFonts w:ascii="Arial" w:hAnsi="Arial" w:cs="Arial"/>
                <w:b/>
                <w:bCs/>
              </w:rPr>
              <w:t>ice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D6E5161" w14:textId="04EB4517" w:rsidR="000676DC" w:rsidRPr="00B40E13" w:rsidRDefault="003E5AA7" w:rsidP="00304CF1">
            <w:pPr>
              <w:spacing w:befor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Harriet Gilbert-Jones</w:t>
            </w:r>
          </w:p>
          <w:p w14:paraId="5B8B860F" w14:textId="0C94D271" w:rsidR="005402E3" w:rsidRPr="005402E3" w:rsidRDefault="000B560C" w:rsidP="00304CF1">
            <w:pPr>
              <w:spacing w:before="0"/>
              <w:rPr>
                <w:rFonts w:eastAsiaTheme="minorEastAsia"/>
                <w:i/>
                <w:iCs/>
              </w:rPr>
            </w:pPr>
            <w:r w:rsidRPr="00C17F0F">
              <w:rPr>
                <w:rFonts w:ascii="Arial" w:eastAsiaTheme="minorEastAsia" w:hAnsi="Arial" w:cs="Arial"/>
                <w:i/>
                <w:iCs/>
              </w:rPr>
              <w:t xml:space="preserve">CPTU </w:t>
            </w:r>
            <w:r w:rsidR="005402E3" w:rsidRPr="00C17F0F">
              <w:rPr>
                <w:rFonts w:ascii="Arial" w:eastAsiaTheme="minorEastAsia" w:hAnsi="Arial" w:cs="Arial"/>
                <w:i/>
                <w:iCs/>
              </w:rPr>
              <w:t>QMUL</w:t>
            </w:r>
          </w:p>
        </w:tc>
      </w:tr>
      <w:tr w:rsidR="00192D6F" w:rsidRPr="00304CF1" w14:paraId="4DEE65B1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0E2444C3" w14:textId="125FDA59" w:rsidR="00192D6F" w:rsidRPr="00192D6F" w:rsidRDefault="00192D6F" w:rsidP="00304CF1">
            <w:pPr>
              <w:spacing w:before="0"/>
              <w:rPr>
                <w:rFonts w:ascii="Arial" w:eastAsiaTheme="minorEastAsia" w:hAnsi="Arial" w:cs="Arial"/>
              </w:rPr>
            </w:pPr>
            <w:r w:rsidRPr="00192D6F">
              <w:rPr>
                <w:rFonts w:ascii="Arial" w:eastAsiaTheme="minorEastAsia" w:hAnsi="Arial" w:cs="Arial"/>
              </w:rPr>
              <w:t>1</w:t>
            </w:r>
            <w:r w:rsidR="00682F27">
              <w:rPr>
                <w:rFonts w:ascii="Arial" w:eastAsiaTheme="minorEastAsia" w:hAnsi="Arial" w:cs="Arial"/>
              </w:rPr>
              <w:t>4</w:t>
            </w:r>
            <w:r w:rsidRPr="00192D6F">
              <w:rPr>
                <w:rFonts w:ascii="Arial" w:eastAsiaTheme="minorEastAsia" w:hAnsi="Arial" w:cs="Arial"/>
              </w:rPr>
              <w:t>:</w:t>
            </w:r>
            <w:r w:rsidR="00682F27">
              <w:rPr>
                <w:rFonts w:ascii="Arial" w:eastAsiaTheme="minorEastAsia" w:hAnsi="Arial" w:cs="Arial"/>
              </w:rPr>
              <w:t>5</w:t>
            </w:r>
            <w:r w:rsidR="006856F9">
              <w:rPr>
                <w:rFonts w:ascii="Arial" w:eastAsiaTheme="minorEastAsia" w:hAnsi="Arial" w:cs="Arial"/>
              </w:rPr>
              <w:t>0</w:t>
            </w:r>
            <w:r w:rsidRPr="00192D6F">
              <w:rPr>
                <w:rFonts w:ascii="Arial" w:eastAsiaTheme="minorEastAsia" w:hAnsi="Arial" w:cs="Arial"/>
              </w:rPr>
              <w:t xml:space="preserve"> </w:t>
            </w:r>
            <w:r w:rsidR="00EC42A3" w:rsidRPr="00192D6F">
              <w:rPr>
                <w:rFonts w:ascii="Arial" w:eastAsiaTheme="minorEastAsia" w:hAnsi="Arial" w:cs="Arial"/>
              </w:rPr>
              <w:t>–</w:t>
            </w:r>
            <w:r w:rsidR="00EC42A3">
              <w:rPr>
                <w:rFonts w:ascii="Arial" w:eastAsiaTheme="minorEastAsia" w:hAnsi="Arial" w:cs="Arial"/>
              </w:rPr>
              <w:t xml:space="preserve"> 15</w:t>
            </w:r>
            <w:r w:rsidRPr="00192D6F">
              <w:rPr>
                <w:rFonts w:ascii="Arial" w:eastAsiaTheme="minorEastAsia" w:hAnsi="Arial" w:cs="Arial"/>
              </w:rPr>
              <w:t>:</w:t>
            </w:r>
            <w:r w:rsidR="00682F27">
              <w:rPr>
                <w:rFonts w:ascii="Arial" w:eastAsiaTheme="minorEastAsia" w:hAnsi="Arial" w:cs="Arial"/>
              </w:rPr>
              <w:t>25</w:t>
            </w:r>
            <w:r w:rsidR="00EC42A3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206EA02B" w14:textId="7C06B477" w:rsidR="00192D6F" w:rsidRPr="00192D6F" w:rsidRDefault="00192D6F" w:rsidP="00304CF1">
            <w:pPr>
              <w:spacing w:before="0"/>
              <w:rPr>
                <w:rFonts w:ascii="Arial" w:eastAsiaTheme="minorEastAsia" w:hAnsi="Arial" w:cs="Arial"/>
              </w:rPr>
            </w:pPr>
            <w:r w:rsidRPr="00A9228D">
              <w:rPr>
                <w:rFonts w:ascii="Arial" w:eastAsiaTheme="minorEastAsia" w:hAnsi="Arial" w:cs="Arial"/>
                <w:b/>
                <w:bCs/>
              </w:rPr>
              <w:t>Breakout Session:</w:t>
            </w:r>
            <w:r w:rsidRPr="00CF15C6">
              <w:rPr>
                <w:rFonts w:ascii="Arial" w:eastAsiaTheme="minorEastAsia" w:hAnsi="Arial" w:cs="Arial"/>
              </w:rPr>
              <w:t xml:space="preserve"> </w:t>
            </w:r>
            <w:r w:rsidR="007F2960">
              <w:rPr>
                <w:rFonts w:ascii="Arial" w:eastAsiaTheme="minorEastAsia" w:hAnsi="Arial" w:cs="Arial"/>
              </w:rPr>
              <w:t>What is going to happen</w:t>
            </w:r>
            <w:r w:rsidR="00A9228D">
              <w:rPr>
                <w:rFonts w:ascii="Arial" w:eastAsiaTheme="minorEastAsia" w:hAnsi="Arial" w:cs="Arial"/>
              </w:rPr>
              <w:t xml:space="preserve"> </w:t>
            </w:r>
            <w:r w:rsidR="007F2960">
              <w:rPr>
                <w:rFonts w:ascii="Arial" w:eastAsiaTheme="minorEastAsia" w:hAnsi="Arial" w:cs="Arial"/>
              </w:rPr>
              <w:t>in monitor</w:t>
            </w:r>
            <w:r w:rsidR="00A9228D">
              <w:rPr>
                <w:rFonts w:ascii="Arial" w:eastAsiaTheme="minorEastAsia" w:hAnsi="Arial" w:cs="Arial"/>
              </w:rPr>
              <w:t>ing over the next year?</w:t>
            </w:r>
            <w:r w:rsidR="00FF73C1">
              <w:rPr>
                <w:rFonts w:ascii="Arial" w:eastAsiaTheme="minorEastAsia" w:hAnsi="Arial" w:cs="Arial"/>
              </w:rPr>
              <w:t xml:space="preserve">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F03555B" w14:textId="2208A775" w:rsidR="00151019" w:rsidRPr="002D1052" w:rsidRDefault="00CF15C6" w:rsidP="00304CF1">
            <w:pPr>
              <w:spacing w:before="0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All</w:t>
            </w:r>
          </w:p>
        </w:tc>
      </w:tr>
      <w:tr w:rsidR="00192D6F" w:rsidRPr="00304CF1" w14:paraId="7A585FCF" w14:textId="77777777" w:rsidTr="00210E6F">
        <w:trPr>
          <w:trHeight w:val="680"/>
        </w:trPr>
        <w:tc>
          <w:tcPr>
            <w:tcW w:w="1997" w:type="dxa"/>
            <w:shd w:val="clear" w:color="auto" w:fill="F2F2F2" w:themeFill="background1" w:themeFillShade="F2"/>
            <w:vAlign w:val="center"/>
          </w:tcPr>
          <w:p w14:paraId="3FA2EF9B" w14:textId="72FDE50B" w:rsidR="00192D6F" w:rsidRPr="00192D6F" w:rsidRDefault="00192D6F" w:rsidP="00304CF1">
            <w:pPr>
              <w:spacing w:before="0"/>
              <w:rPr>
                <w:rFonts w:ascii="Arial" w:eastAsiaTheme="minorEastAsia" w:hAnsi="Arial" w:cs="Arial"/>
              </w:rPr>
            </w:pPr>
            <w:r w:rsidRPr="00192D6F">
              <w:rPr>
                <w:rFonts w:ascii="Arial" w:eastAsiaTheme="minorEastAsia" w:hAnsi="Arial" w:cs="Arial"/>
              </w:rPr>
              <w:t>15:</w:t>
            </w:r>
            <w:r w:rsidR="00682F27">
              <w:rPr>
                <w:rFonts w:ascii="Arial" w:eastAsiaTheme="minorEastAsia" w:hAnsi="Arial" w:cs="Arial"/>
              </w:rPr>
              <w:t>2</w:t>
            </w:r>
            <w:r w:rsidRPr="00192D6F">
              <w:rPr>
                <w:rFonts w:ascii="Arial" w:eastAsiaTheme="minorEastAsia" w:hAnsi="Arial" w:cs="Arial"/>
              </w:rPr>
              <w:t>5 – 1</w:t>
            </w:r>
            <w:r w:rsidR="00682F27">
              <w:rPr>
                <w:rFonts w:ascii="Arial" w:eastAsiaTheme="minorEastAsia" w:hAnsi="Arial" w:cs="Arial"/>
              </w:rPr>
              <w:t>5</w:t>
            </w:r>
            <w:r w:rsidRPr="00192D6F">
              <w:rPr>
                <w:rFonts w:ascii="Arial" w:eastAsiaTheme="minorEastAsia" w:hAnsi="Arial" w:cs="Arial"/>
              </w:rPr>
              <w:t>:</w:t>
            </w:r>
            <w:r w:rsidR="00682F27">
              <w:rPr>
                <w:rFonts w:ascii="Arial" w:eastAsiaTheme="minorEastAsia" w:hAnsi="Arial" w:cs="Arial"/>
              </w:rPr>
              <w:t>3</w:t>
            </w:r>
            <w:r w:rsidRPr="00192D6F">
              <w:rPr>
                <w:rFonts w:ascii="Arial" w:eastAsiaTheme="minorEastAsia" w:hAnsi="Arial" w:cs="Arial"/>
              </w:rPr>
              <w:t>0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14:paraId="68CEF4C8" w14:textId="5010318E" w:rsidR="00192D6F" w:rsidRPr="00192D6F" w:rsidRDefault="00192D6F" w:rsidP="00304CF1">
            <w:pPr>
              <w:spacing w:before="0"/>
              <w:rPr>
                <w:rFonts w:ascii="Arial" w:eastAsiaTheme="minorEastAsia" w:hAnsi="Arial" w:cs="Arial"/>
              </w:rPr>
            </w:pPr>
            <w:r w:rsidRPr="00192D6F">
              <w:rPr>
                <w:rFonts w:ascii="Arial" w:eastAsiaTheme="minorEastAsia" w:hAnsi="Arial" w:cs="Arial"/>
              </w:rPr>
              <w:t>Meeting Round-Up and Close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69196F0" w14:textId="2B4CD406" w:rsidR="00192D6F" w:rsidRPr="00CF51EF" w:rsidRDefault="00192D6F" w:rsidP="00304CF1">
            <w:pPr>
              <w:spacing w:before="0"/>
              <w:rPr>
                <w:rFonts w:ascii="Arial" w:eastAsiaTheme="minorEastAsia" w:hAnsi="Arial" w:cs="Arial"/>
              </w:rPr>
            </w:pPr>
            <w:r w:rsidRPr="00BD3A42">
              <w:rPr>
                <w:rFonts w:ascii="Arial" w:eastAsiaTheme="minorEastAsia" w:hAnsi="Arial" w:cs="Arial"/>
                <w:b/>
                <w:bCs/>
              </w:rPr>
              <w:t>Andrea Corkhill</w:t>
            </w:r>
            <w:r w:rsidRPr="00CF51EF">
              <w:rPr>
                <w:rFonts w:ascii="Arial" w:eastAsiaTheme="minorEastAsia" w:hAnsi="Arial" w:cs="Arial"/>
              </w:rPr>
              <w:t xml:space="preserve"> </w:t>
            </w:r>
            <w:r w:rsidRPr="00CF51EF">
              <w:rPr>
                <w:rFonts w:ascii="Arial" w:eastAsiaTheme="minorEastAsia" w:hAnsi="Arial" w:cs="Arial"/>
                <w:i/>
                <w:iCs/>
                <w:sz w:val="20"/>
                <w:szCs w:val="20"/>
              </w:rPr>
              <w:t>Southampton CTU</w:t>
            </w:r>
          </w:p>
        </w:tc>
      </w:tr>
    </w:tbl>
    <w:p w14:paraId="389FB128" w14:textId="77777777" w:rsidR="00B37DB1" w:rsidRDefault="00B37DB1" w:rsidP="00CF51EF">
      <w:pPr>
        <w:rPr>
          <w:rFonts w:eastAsiaTheme="minorEastAsia"/>
        </w:rPr>
      </w:pPr>
    </w:p>
    <w:p w14:paraId="0A5C42EF" w14:textId="77777777" w:rsidR="007924CD" w:rsidRDefault="007924CD" w:rsidP="00CF51EF">
      <w:pPr>
        <w:rPr>
          <w:rFonts w:eastAsiaTheme="minorEastAsia"/>
        </w:rPr>
      </w:pPr>
    </w:p>
    <w:p w14:paraId="2CCD7DE5" w14:textId="77777777" w:rsidR="007924CD" w:rsidRDefault="007924CD" w:rsidP="00CF51EF">
      <w:pPr>
        <w:rPr>
          <w:rFonts w:eastAsiaTheme="minorEastAsia"/>
        </w:rPr>
      </w:pPr>
    </w:p>
    <w:p w14:paraId="2077F0FD" w14:textId="77777777" w:rsidR="007924CD" w:rsidRDefault="007924CD" w:rsidP="00CF51EF">
      <w:pPr>
        <w:rPr>
          <w:rFonts w:eastAsiaTheme="minorEastAsia"/>
        </w:rPr>
      </w:pPr>
    </w:p>
    <w:p w14:paraId="19FD0294" w14:textId="2F6661DD" w:rsidR="007924CD" w:rsidRDefault="008E7F47" w:rsidP="00CF51EF">
      <w:pPr>
        <w:rPr>
          <w:rFonts w:eastAsiaTheme="minorEastAsia"/>
        </w:r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CAEBD" wp14:editId="26FDF40A">
                <wp:simplePos x="0" y="0"/>
                <wp:positionH relativeFrom="column">
                  <wp:posOffset>1104265</wp:posOffset>
                </wp:positionH>
                <wp:positionV relativeFrom="paragraph">
                  <wp:posOffset>111125</wp:posOffset>
                </wp:positionV>
                <wp:extent cx="3448050" cy="1638300"/>
                <wp:effectExtent l="19050" t="19050" r="38100" b="228600"/>
                <wp:wrapNone/>
                <wp:docPr id="1733252476" name="Speech Bubble: 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638300"/>
                        </a:xfrm>
                        <a:prstGeom prst="wedgeEllipseCallou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C5C3C0" w14:textId="118F6FB3" w:rsidR="00E10051" w:rsidRPr="00D55923" w:rsidRDefault="005C6588" w:rsidP="00E1005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55923">
                              <w:rPr>
                                <w:color w:val="000000" w:themeColor="text1"/>
                              </w:rPr>
                              <w:t xml:space="preserve">Want to discuss a monitoring </w:t>
                            </w:r>
                            <w:r w:rsidR="00D55923" w:rsidRPr="00D55923">
                              <w:rPr>
                                <w:color w:val="000000" w:themeColor="text1"/>
                              </w:rPr>
                              <w:t>dilemma?</w:t>
                            </w:r>
                            <w:r w:rsidR="00D73F8E">
                              <w:rPr>
                                <w:color w:val="000000" w:themeColor="text1"/>
                              </w:rPr>
                              <w:t xml:space="preserve"> Contact your </w:t>
                            </w:r>
                            <w:r w:rsidR="008E7F47">
                              <w:rPr>
                                <w:color w:val="000000" w:themeColor="text1"/>
                              </w:rPr>
                              <w:t xml:space="preserve">CTU </w:t>
                            </w:r>
                            <w:r w:rsidR="00D73F8E">
                              <w:rPr>
                                <w:color w:val="000000" w:themeColor="text1"/>
                              </w:rPr>
                              <w:t>monitoring lead for the quarterly monitoring clinic dates and TEAMS link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4FACAEBD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1" o:spid="_x0000_s1026" type="#_x0000_t63" style="position:absolute;margin-left:86.95pt;margin-top:8.75pt;width:271.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" adj="6300,24300" fillcolor="#fde9d9 [665]" strokecolor="#0a121c [484]" strokeweight="2pt">
                <v:textbox>
                  <w:txbxContent>
                    <w:p w14:paraId="3CC5C3C0" w14:textId="118F6FB3" w:rsidR="00E10051" w:rsidRPr="00D55923" w:rsidRDefault="005C6588" w:rsidP="00E1005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55923">
                        <w:rPr>
                          <w:color w:val="000000" w:themeColor="text1"/>
                        </w:rPr>
                        <w:t xml:space="preserve">Want to discuss a monitoring </w:t>
                      </w:r>
                      <w:r w:rsidR="00D55923" w:rsidRPr="00D55923">
                        <w:rPr>
                          <w:color w:val="000000" w:themeColor="text1"/>
                        </w:rPr>
                        <w:t>dilemma?</w:t>
                      </w:r>
                      <w:r w:rsidR="00D73F8E">
                        <w:rPr>
                          <w:color w:val="000000" w:themeColor="text1"/>
                        </w:rPr>
                        <w:t xml:space="preserve"> Contact your </w:t>
                      </w:r>
                      <w:r w:rsidR="008E7F47">
                        <w:rPr>
                          <w:color w:val="000000" w:themeColor="text1"/>
                        </w:rPr>
                        <w:t xml:space="preserve">CTU </w:t>
                      </w:r>
                      <w:r w:rsidR="00D73F8E">
                        <w:rPr>
                          <w:color w:val="000000" w:themeColor="text1"/>
                        </w:rPr>
                        <w:t>monitoring lead for the quarterly monitoring clinic dates and TEAMS link</w:t>
                      </w:r>
                    </w:p>
                  </w:txbxContent>
                </v:textbox>
              </v:shape>
            </w:pict>
          </mc:Fallback>
        </mc:AlternateContent>
      </w:r>
    </w:p>
    <w:p w14:paraId="57BAE37E" w14:textId="3108886C" w:rsidR="007924CD" w:rsidRPr="00304CF1" w:rsidRDefault="007924CD" w:rsidP="00CF51EF">
      <w:pPr>
        <w:rPr>
          <w:rFonts w:eastAsiaTheme="minorEastAsia"/>
        </w:rPr>
      </w:pPr>
    </w:p>
    <w:sectPr w:rsidR="007924CD" w:rsidRPr="00304CF1" w:rsidSect="0019677B">
      <w:headerReference w:type="default" r:id="rId10"/>
      <w:footerReference w:type="default" r:id="rId11"/>
      <w:pgSz w:w="11906" w:h="16838"/>
      <w:pgMar w:top="1985" w:right="1274" w:bottom="1134" w:left="1276" w:header="2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A926" w14:textId="77777777" w:rsidR="00907D80" w:rsidRDefault="00907D80" w:rsidP="009D0368">
      <w:pPr>
        <w:spacing w:before="0" w:line="240" w:lineRule="auto"/>
      </w:pPr>
      <w:r>
        <w:separator/>
      </w:r>
    </w:p>
  </w:endnote>
  <w:endnote w:type="continuationSeparator" w:id="0">
    <w:p w14:paraId="76062A7C" w14:textId="77777777" w:rsidR="00907D80" w:rsidRDefault="00907D80" w:rsidP="009D0368">
      <w:pPr>
        <w:spacing w:before="0" w:line="240" w:lineRule="auto"/>
      </w:pPr>
      <w:r>
        <w:continuationSeparator/>
      </w:r>
    </w:p>
  </w:endnote>
  <w:endnote w:type="continuationNotice" w:id="1">
    <w:p w14:paraId="2FBDCFA8" w14:textId="77777777" w:rsidR="00907D80" w:rsidRDefault="00907D8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29FD" w14:textId="0FC0561F" w:rsidR="00E61B70" w:rsidRPr="00E61B70" w:rsidRDefault="00731637" w:rsidP="00731637">
    <w:pPr>
      <w:pStyle w:val="Footer"/>
      <w:jc w:val="center"/>
      <w:rPr>
        <w:sz w:val="20"/>
        <w:szCs w:val="20"/>
      </w:rPr>
    </w:pPr>
    <w:r w:rsidRPr="00BD2312">
      <w:rPr>
        <w:b/>
        <w:bCs/>
        <w:sz w:val="20"/>
        <w:szCs w:val="20"/>
      </w:rPr>
      <w:t xml:space="preserve">Find lots of monitoring tools at </w:t>
    </w:r>
    <w:r>
      <w:rPr>
        <w:sz w:val="20"/>
        <w:szCs w:val="20"/>
      </w:rPr>
      <w:t xml:space="preserve"> </w:t>
    </w:r>
    <w:hyperlink r:id="rId1" w:history="1">
      <w:r w:rsidR="00E061B1" w:rsidRPr="009F1841">
        <w:rPr>
          <w:rStyle w:val="Hyperlink"/>
          <w:sz w:val="20"/>
          <w:szCs w:val="20"/>
        </w:rPr>
        <w:t>https://ukcrc-ctu.org.uk/clinical-trial-monitoring/</w:t>
      </w:r>
    </w:hyperlink>
    <w:r w:rsidR="00E061B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1CC0D" w14:textId="77777777" w:rsidR="00907D80" w:rsidRDefault="00907D80" w:rsidP="009D0368">
      <w:pPr>
        <w:spacing w:before="0" w:line="240" w:lineRule="auto"/>
      </w:pPr>
      <w:r>
        <w:separator/>
      </w:r>
    </w:p>
  </w:footnote>
  <w:footnote w:type="continuationSeparator" w:id="0">
    <w:p w14:paraId="1A25063B" w14:textId="77777777" w:rsidR="00907D80" w:rsidRDefault="00907D80" w:rsidP="009D0368">
      <w:pPr>
        <w:spacing w:before="0" w:line="240" w:lineRule="auto"/>
      </w:pPr>
      <w:r>
        <w:continuationSeparator/>
      </w:r>
    </w:p>
  </w:footnote>
  <w:footnote w:type="continuationNotice" w:id="1">
    <w:p w14:paraId="7B7D0E9F" w14:textId="77777777" w:rsidR="00907D80" w:rsidRDefault="00907D8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7342" w14:textId="77777777" w:rsidR="009D0368" w:rsidRDefault="009D0368" w:rsidP="005B43B5">
    <w:pPr>
      <w:pStyle w:val="Header"/>
      <w:tabs>
        <w:tab w:val="clear" w:pos="9026"/>
        <w:tab w:val="left" w:pos="3119"/>
        <w:tab w:val="right" w:pos="9781"/>
      </w:tabs>
    </w:pPr>
    <w:r w:rsidRPr="009D0368">
      <w:rPr>
        <w:noProof/>
        <w:lang w:eastAsia="en-GB"/>
      </w:rPr>
      <w:drawing>
        <wp:inline distT="0" distB="0" distL="0" distR="0" wp14:anchorId="486F5077" wp14:editId="716ED386">
          <wp:extent cx="1257300" cy="820442"/>
          <wp:effectExtent l="19050" t="0" r="0" b="0"/>
          <wp:docPr id="924500485" name="Picture 924500485" descr="P:\CTRU\Trial Management\UKCRC Registered Trials Units Networks\PRE JUNE 2011\REGISTERED UNITS\Logos\UKCR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:\CTRU\Trial Management\UKCRC Registered Trials Units Networks\PRE JUNE 2011\REGISTERED UNITS\Logos\UKCRC 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049" cy="8241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12B63582">
      <w:rPr>
        <w:noProof/>
        <w:lang w:eastAsia="en-GB"/>
      </w:rPr>
      <w:t xml:space="preserve">         </w:t>
    </w:r>
    <w:r>
      <w:rPr>
        <w:noProof/>
        <w:lang w:eastAsia="en-GB"/>
      </w:rPr>
      <w:drawing>
        <wp:inline distT="0" distB="0" distL="0" distR="0" wp14:anchorId="43B5A3E8" wp14:editId="2A5DC83C">
          <wp:extent cx="1255515" cy="777842"/>
          <wp:effectExtent l="19050" t="0" r="1785" b="0"/>
          <wp:docPr id="1905666472" name="Picture 1905666472" descr="P:\CTRU\Trial Management\UKCRC Registered Trials Units Networks\PRE JUNE 2011\REGISTERED UNITS\Logos\Reg CTU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CTRU\Trial Management\UKCRC Registered Trials Units Networks\PRE JUNE 2011\REGISTERED UNITS\Logos\Reg CTU logo.T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515" cy="7778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2A6664"/>
    <w:multiLevelType w:val="hybridMultilevel"/>
    <w:tmpl w:val="BC742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CD1F5B"/>
    <w:multiLevelType w:val="hybridMultilevel"/>
    <w:tmpl w:val="81D65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11ECE"/>
    <w:multiLevelType w:val="hybridMultilevel"/>
    <w:tmpl w:val="6D3AEAF4"/>
    <w:lvl w:ilvl="0" w:tplc="6F885732">
      <w:start w:val="9"/>
      <w:numFmt w:val="bullet"/>
      <w:lvlText w:val="-"/>
      <w:lvlJc w:val="left"/>
      <w:pPr>
        <w:ind w:left="2061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9737CBA"/>
    <w:multiLevelType w:val="hybridMultilevel"/>
    <w:tmpl w:val="5C34D1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4" w15:restartNumberingAfterBreak="0">
    <w:nsid w:val="19F45FB1"/>
    <w:multiLevelType w:val="hybridMultilevel"/>
    <w:tmpl w:val="6D34BF2C"/>
    <w:lvl w:ilvl="0" w:tplc="54165CC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B23BED"/>
    <w:multiLevelType w:val="hybridMultilevel"/>
    <w:tmpl w:val="5B146B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B954E8"/>
    <w:multiLevelType w:val="hybridMultilevel"/>
    <w:tmpl w:val="BE3809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0547C2"/>
    <w:multiLevelType w:val="hybridMultilevel"/>
    <w:tmpl w:val="00DC71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3BD943BC"/>
    <w:multiLevelType w:val="hybridMultilevel"/>
    <w:tmpl w:val="7884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394BA5"/>
    <w:multiLevelType w:val="hybridMultilevel"/>
    <w:tmpl w:val="B6743978"/>
    <w:lvl w:ilvl="0" w:tplc="102CDB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29E8806">
      <w:numFmt w:val="bullet"/>
      <w:lvlText w:val=""/>
      <w:lvlJc w:val="left"/>
      <w:pPr>
        <w:ind w:left="1800" w:hanging="720"/>
      </w:pPr>
      <w:rPr>
        <w:rFonts w:ascii="Symbol" w:eastAsiaTheme="minorHAnsi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C3C8A"/>
    <w:multiLevelType w:val="hybridMultilevel"/>
    <w:tmpl w:val="77F6A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E55FB7"/>
    <w:multiLevelType w:val="hybridMultilevel"/>
    <w:tmpl w:val="7E54F6B0"/>
    <w:lvl w:ilvl="0" w:tplc="E61C73A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0F43E8"/>
    <w:multiLevelType w:val="hybridMultilevel"/>
    <w:tmpl w:val="9D6CC422"/>
    <w:lvl w:ilvl="0" w:tplc="E61C73A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91DA6"/>
    <w:multiLevelType w:val="hybridMultilevel"/>
    <w:tmpl w:val="D8722922"/>
    <w:lvl w:ilvl="0" w:tplc="8C3C54A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1A456E"/>
    <w:multiLevelType w:val="hybridMultilevel"/>
    <w:tmpl w:val="FE34CB08"/>
    <w:lvl w:ilvl="0" w:tplc="DF9ABA92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93811"/>
    <w:multiLevelType w:val="hybridMultilevel"/>
    <w:tmpl w:val="222AF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459F4"/>
    <w:multiLevelType w:val="hybridMultilevel"/>
    <w:tmpl w:val="7F069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FA2898"/>
    <w:multiLevelType w:val="hybridMultilevel"/>
    <w:tmpl w:val="0CF6A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075FDB"/>
    <w:multiLevelType w:val="hybridMultilevel"/>
    <w:tmpl w:val="58E826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963BA7"/>
    <w:multiLevelType w:val="hybridMultilevel"/>
    <w:tmpl w:val="6B2623A2"/>
    <w:lvl w:ilvl="0" w:tplc="E61C73A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231A3"/>
    <w:multiLevelType w:val="hybridMultilevel"/>
    <w:tmpl w:val="40BE2DF2"/>
    <w:lvl w:ilvl="0" w:tplc="800A8BCA">
      <w:start w:val="9"/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64A7076"/>
    <w:multiLevelType w:val="hybridMultilevel"/>
    <w:tmpl w:val="4E7A23BE"/>
    <w:lvl w:ilvl="0" w:tplc="6F885732">
      <w:start w:val="9"/>
      <w:numFmt w:val="bullet"/>
      <w:lvlText w:val="-"/>
      <w:lvlJc w:val="left"/>
      <w:pPr>
        <w:ind w:left="2415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2" w15:restartNumberingAfterBreak="0">
    <w:nsid w:val="686D7875"/>
    <w:multiLevelType w:val="hybridMultilevel"/>
    <w:tmpl w:val="4FE8DF24"/>
    <w:lvl w:ilvl="0" w:tplc="E61C73A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CB1144"/>
    <w:multiLevelType w:val="hybridMultilevel"/>
    <w:tmpl w:val="D8F0141C"/>
    <w:lvl w:ilvl="0" w:tplc="3D9C1206">
      <w:start w:val="2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8E028CE"/>
    <w:multiLevelType w:val="hybridMultilevel"/>
    <w:tmpl w:val="2716044A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6207F18"/>
    <w:multiLevelType w:val="hybridMultilevel"/>
    <w:tmpl w:val="3B06BE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2D7087"/>
    <w:multiLevelType w:val="hybridMultilevel"/>
    <w:tmpl w:val="6FFCA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C45D3"/>
    <w:multiLevelType w:val="hybridMultilevel"/>
    <w:tmpl w:val="89F2810E"/>
    <w:lvl w:ilvl="0" w:tplc="8B20D814">
      <w:start w:val="1"/>
      <w:numFmt w:val="decimal"/>
      <w:lvlText w:val="%1."/>
      <w:lvlJc w:val="left"/>
      <w:pPr>
        <w:ind w:left="780" w:hanging="4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B4B9C"/>
    <w:multiLevelType w:val="hybridMultilevel"/>
    <w:tmpl w:val="DE26F096"/>
    <w:lvl w:ilvl="0" w:tplc="E61C73A0">
      <w:start w:val="1"/>
      <w:numFmt w:val="decimal"/>
      <w:lvlText w:val="%1."/>
      <w:lvlJc w:val="left"/>
      <w:pPr>
        <w:ind w:left="720" w:hanging="360"/>
      </w:pPr>
      <w:rPr>
        <w:rFonts w:cs="Arial"/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961926"/>
    <w:multiLevelType w:val="hybridMultilevel"/>
    <w:tmpl w:val="EA80A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417599">
    <w:abstractNumId w:val="9"/>
  </w:num>
  <w:num w:numId="2" w16cid:durableId="58331080">
    <w:abstractNumId w:val="8"/>
  </w:num>
  <w:num w:numId="3" w16cid:durableId="1122261407">
    <w:abstractNumId w:val="7"/>
  </w:num>
  <w:num w:numId="4" w16cid:durableId="894243215">
    <w:abstractNumId w:val="6"/>
  </w:num>
  <w:num w:numId="5" w16cid:durableId="418253812">
    <w:abstractNumId w:val="5"/>
  </w:num>
  <w:num w:numId="6" w16cid:durableId="2044553266">
    <w:abstractNumId w:val="4"/>
  </w:num>
  <w:num w:numId="7" w16cid:durableId="2119984929">
    <w:abstractNumId w:val="3"/>
  </w:num>
  <w:num w:numId="8" w16cid:durableId="733743290">
    <w:abstractNumId w:val="2"/>
  </w:num>
  <w:num w:numId="9" w16cid:durableId="521208507">
    <w:abstractNumId w:val="1"/>
  </w:num>
  <w:num w:numId="10" w16cid:durableId="784689824">
    <w:abstractNumId w:val="0"/>
  </w:num>
  <w:num w:numId="11" w16cid:durableId="560214999">
    <w:abstractNumId w:val="15"/>
  </w:num>
  <w:num w:numId="12" w16cid:durableId="2055225772">
    <w:abstractNumId w:val="20"/>
  </w:num>
  <w:num w:numId="13" w16cid:durableId="1595702287">
    <w:abstractNumId w:val="11"/>
  </w:num>
  <w:num w:numId="14" w16cid:durableId="651132148">
    <w:abstractNumId w:val="34"/>
  </w:num>
  <w:num w:numId="15" w16cid:durableId="15716193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6322692">
    <w:abstractNumId w:val="18"/>
  </w:num>
  <w:num w:numId="17" w16cid:durableId="893586765">
    <w:abstractNumId w:val="17"/>
  </w:num>
  <w:num w:numId="18" w16cid:durableId="1233084459">
    <w:abstractNumId w:val="25"/>
  </w:num>
  <w:num w:numId="19" w16cid:durableId="958413168">
    <w:abstractNumId w:val="28"/>
  </w:num>
  <w:num w:numId="20" w16cid:durableId="288359936">
    <w:abstractNumId w:val="36"/>
  </w:num>
  <w:num w:numId="21" w16cid:durableId="864517977">
    <w:abstractNumId w:val="13"/>
  </w:num>
  <w:num w:numId="22" w16cid:durableId="671220467">
    <w:abstractNumId w:val="26"/>
  </w:num>
  <w:num w:numId="23" w16cid:durableId="1763330504">
    <w:abstractNumId w:val="27"/>
  </w:num>
  <w:num w:numId="24" w16cid:durableId="2083795774">
    <w:abstractNumId w:val="19"/>
  </w:num>
  <w:num w:numId="25" w16cid:durableId="332535188">
    <w:abstractNumId w:val="35"/>
  </w:num>
  <w:num w:numId="26" w16cid:durableId="3362626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545880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5719192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114959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74721475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6011347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9116086">
    <w:abstractNumId w:val="14"/>
  </w:num>
  <w:num w:numId="33" w16cid:durableId="492184579">
    <w:abstractNumId w:val="33"/>
  </w:num>
  <w:num w:numId="34" w16cid:durableId="1220097582">
    <w:abstractNumId w:val="37"/>
  </w:num>
  <w:num w:numId="35" w16cid:durableId="662512987">
    <w:abstractNumId w:val="23"/>
  </w:num>
  <w:num w:numId="36" w16cid:durableId="54594895">
    <w:abstractNumId w:val="30"/>
  </w:num>
  <w:num w:numId="37" w16cid:durableId="316501360">
    <w:abstractNumId w:val="12"/>
  </w:num>
  <w:num w:numId="38" w16cid:durableId="1420902975">
    <w:abstractNumId w:val="39"/>
  </w:num>
  <w:num w:numId="39" w16cid:durableId="876157685">
    <w:abstractNumId w:val="31"/>
  </w:num>
  <w:num w:numId="40" w16cid:durableId="2054306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68"/>
    <w:rsid w:val="000007C8"/>
    <w:rsid w:val="000025C7"/>
    <w:rsid w:val="00003BBA"/>
    <w:rsid w:val="000061DD"/>
    <w:rsid w:val="0000676E"/>
    <w:rsid w:val="00014A3F"/>
    <w:rsid w:val="00015173"/>
    <w:rsid w:val="00017683"/>
    <w:rsid w:val="000214A9"/>
    <w:rsid w:val="000235E6"/>
    <w:rsid w:val="00025664"/>
    <w:rsid w:val="00036671"/>
    <w:rsid w:val="000407F4"/>
    <w:rsid w:val="00040AA5"/>
    <w:rsid w:val="000426A9"/>
    <w:rsid w:val="0005197F"/>
    <w:rsid w:val="00054D48"/>
    <w:rsid w:val="000565F6"/>
    <w:rsid w:val="000603F2"/>
    <w:rsid w:val="00060748"/>
    <w:rsid w:val="000676DC"/>
    <w:rsid w:val="00071D4A"/>
    <w:rsid w:val="0007406D"/>
    <w:rsid w:val="0008343B"/>
    <w:rsid w:val="0009255D"/>
    <w:rsid w:val="00097D6A"/>
    <w:rsid w:val="000A395C"/>
    <w:rsid w:val="000A530C"/>
    <w:rsid w:val="000A558C"/>
    <w:rsid w:val="000B2BEE"/>
    <w:rsid w:val="000B560C"/>
    <w:rsid w:val="000B6D37"/>
    <w:rsid w:val="000C1BC6"/>
    <w:rsid w:val="000C38B4"/>
    <w:rsid w:val="000C453A"/>
    <w:rsid w:val="000C4860"/>
    <w:rsid w:val="000C56E1"/>
    <w:rsid w:val="000C60DA"/>
    <w:rsid w:val="000D25DB"/>
    <w:rsid w:val="000D6872"/>
    <w:rsid w:val="000E1935"/>
    <w:rsid w:val="000F2F9E"/>
    <w:rsid w:val="000F3F90"/>
    <w:rsid w:val="000F66C8"/>
    <w:rsid w:val="001009A7"/>
    <w:rsid w:val="00101BB4"/>
    <w:rsid w:val="00112C5E"/>
    <w:rsid w:val="00131080"/>
    <w:rsid w:val="0013184B"/>
    <w:rsid w:val="001376D3"/>
    <w:rsid w:val="001420B3"/>
    <w:rsid w:val="001420DF"/>
    <w:rsid w:val="001433AC"/>
    <w:rsid w:val="00145BB6"/>
    <w:rsid w:val="00151019"/>
    <w:rsid w:val="00152DF4"/>
    <w:rsid w:val="0016261B"/>
    <w:rsid w:val="00165F36"/>
    <w:rsid w:val="00167CB3"/>
    <w:rsid w:val="001732A6"/>
    <w:rsid w:val="00177600"/>
    <w:rsid w:val="001776BD"/>
    <w:rsid w:val="00181D63"/>
    <w:rsid w:val="00183A11"/>
    <w:rsid w:val="00184FB4"/>
    <w:rsid w:val="00192D6F"/>
    <w:rsid w:val="00196619"/>
    <w:rsid w:val="0019677B"/>
    <w:rsid w:val="001A35DB"/>
    <w:rsid w:val="001A78A2"/>
    <w:rsid w:val="001A7EF1"/>
    <w:rsid w:val="001B0833"/>
    <w:rsid w:val="001B1703"/>
    <w:rsid w:val="001B32C1"/>
    <w:rsid w:val="001B450E"/>
    <w:rsid w:val="001C2F45"/>
    <w:rsid w:val="001C37CF"/>
    <w:rsid w:val="001C3AC2"/>
    <w:rsid w:val="001C3FCB"/>
    <w:rsid w:val="001C5A31"/>
    <w:rsid w:val="001C7D4A"/>
    <w:rsid w:val="001D1AD4"/>
    <w:rsid w:val="001D41C7"/>
    <w:rsid w:val="001D53A8"/>
    <w:rsid w:val="001D649C"/>
    <w:rsid w:val="001D7B21"/>
    <w:rsid w:val="001E094A"/>
    <w:rsid w:val="001E62E4"/>
    <w:rsid w:val="001F29B0"/>
    <w:rsid w:val="001F3E2D"/>
    <w:rsid w:val="001F5D3A"/>
    <w:rsid w:val="0020251B"/>
    <w:rsid w:val="00204BC4"/>
    <w:rsid w:val="00205083"/>
    <w:rsid w:val="00207DC6"/>
    <w:rsid w:val="00210E6F"/>
    <w:rsid w:val="00212F4E"/>
    <w:rsid w:val="00214542"/>
    <w:rsid w:val="00214BE9"/>
    <w:rsid w:val="00224350"/>
    <w:rsid w:val="00232655"/>
    <w:rsid w:val="00233581"/>
    <w:rsid w:val="00234C36"/>
    <w:rsid w:val="002415E3"/>
    <w:rsid w:val="00243501"/>
    <w:rsid w:val="00245B1A"/>
    <w:rsid w:val="00245D13"/>
    <w:rsid w:val="002464E0"/>
    <w:rsid w:val="00251FE6"/>
    <w:rsid w:val="0025748E"/>
    <w:rsid w:val="00264348"/>
    <w:rsid w:val="002652D3"/>
    <w:rsid w:val="00265E97"/>
    <w:rsid w:val="002716AC"/>
    <w:rsid w:val="00273123"/>
    <w:rsid w:val="002745BF"/>
    <w:rsid w:val="00277B56"/>
    <w:rsid w:val="0028078D"/>
    <w:rsid w:val="00281C28"/>
    <w:rsid w:val="00282784"/>
    <w:rsid w:val="002842F5"/>
    <w:rsid w:val="002A1F88"/>
    <w:rsid w:val="002A237B"/>
    <w:rsid w:val="002A4623"/>
    <w:rsid w:val="002A4A9F"/>
    <w:rsid w:val="002B0818"/>
    <w:rsid w:val="002B0C84"/>
    <w:rsid w:val="002C2D3C"/>
    <w:rsid w:val="002C45B8"/>
    <w:rsid w:val="002C6D58"/>
    <w:rsid w:val="002D1052"/>
    <w:rsid w:val="002D1A7E"/>
    <w:rsid w:val="002D39AE"/>
    <w:rsid w:val="002D5D5A"/>
    <w:rsid w:val="002E0B03"/>
    <w:rsid w:val="002E4DD5"/>
    <w:rsid w:val="002F240A"/>
    <w:rsid w:val="002F4BEB"/>
    <w:rsid w:val="00301FD6"/>
    <w:rsid w:val="00304C6C"/>
    <w:rsid w:val="00304CF1"/>
    <w:rsid w:val="00306494"/>
    <w:rsid w:val="0031202B"/>
    <w:rsid w:val="00316616"/>
    <w:rsid w:val="00317558"/>
    <w:rsid w:val="003215D4"/>
    <w:rsid w:val="00330467"/>
    <w:rsid w:val="003400F1"/>
    <w:rsid w:val="00357A88"/>
    <w:rsid w:val="0036626E"/>
    <w:rsid w:val="00366812"/>
    <w:rsid w:val="00376862"/>
    <w:rsid w:val="00377095"/>
    <w:rsid w:val="00380F0F"/>
    <w:rsid w:val="00383C44"/>
    <w:rsid w:val="003854F8"/>
    <w:rsid w:val="00391303"/>
    <w:rsid w:val="00392838"/>
    <w:rsid w:val="003929BD"/>
    <w:rsid w:val="00397472"/>
    <w:rsid w:val="003A17F4"/>
    <w:rsid w:val="003B7472"/>
    <w:rsid w:val="003B78EA"/>
    <w:rsid w:val="003C039D"/>
    <w:rsid w:val="003C2D14"/>
    <w:rsid w:val="003D0AA3"/>
    <w:rsid w:val="003D3781"/>
    <w:rsid w:val="003D3D29"/>
    <w:rsid w:val="003D754B"/>
    <w:rsid w:val="003D77A4"/>
    <w:rsid w:val="003D7A69"/>
    <w:rsid w:val="003E1195"/>
    <w:rsid w:val="003E263F"/>
    <w:rsid w:val="003E3AD3"/>
    <w:rsid w:val="003E5AA7"/>
    <w:rsid w:val="0040245B"/>
    <w:rsid w:val="004037C5"/>
    <w:rsid w:val="00406CBD"/>
    <w:rsid w:val="004147D3"/>
    <w:rsid w:val="00414C57"/>
    <w:rsid w:val="00416AA0"/>
    <w:rsid w:val="00420FBB"/>
    <w:rsid w:val="004273AE"/>
    <w:rsid w:val="0043149F"/>
    <w:rsid w:val="004325F2"/>
    <w:rsid w:val="00440E7D"/>
    <w:rsid w:val="004429F9"/>
    <w:rsid w:val="004473A5"/>
    <w:rsid w:val="004500B6"/>
    <w:rsid w:val="00450E0F"/>
    <w:rsid w:val="004518C2"/>
    <w:rsid w:val="004537EC"/>
    <w:rsid w:val="00454893"/>
    <w:rsid w:val="00462D0E"/>
    <w:rsid w:val="0046512D"/>
    <w:rsid w:val="00475257"/>
    <w:rsid w:val="00483305"/>
    <w:rsid w:val="004834B6"/>
    <w:rsid w:val="004843C2"/>
    <w:rsid w:val="00486249"/>
    <w:rsid w:val="00487F24"/>
    <w:rsid w:val="004931D8"/>
    <w:rsid w:val="004950A1"/>
    <w:rsid w:val="00495F0D"/>
    <w:rsid w:val="004A6EE9"/>
    <w:rsid w:val="004A76A5"/>
    <w:rsid w:val="004B0D44"/>
    <w:rsid w:val="004B2A22"/>
    <w:rsid w:val="004B7C7A"/>
    <w:rsid w:val="004B7CB2"/>
    <w:rsid w:val="004C600B"/>
    <w:rsid w:val="004D5AF0"/>
    <w:rsid w:val="004D6D1C"/>
    <w:rsid w:val="004E4B88"/>
    <w:rsid w:val="004F0292"/>
    <w:rsid w:val="004F2929"/>
    <w:rsid w:val="00500071"/>
    <w:rsid w:val="005109F3"/>
    <w:rsid w:val="00513186"/>
    <w:rsid w:val="00516F65"/>
    <w:rsid w:val="00517FEF"/>
    <w:rsid w:val="00530182"/>
    <w:rsid w:val="00530446"/>
    <w:rsid w:val="00530529"/>
    <w:rsid w:val="0053115F"/>
    <w:rsid w:val="005326BD"/>
    <w:rsid w:val="00536DB5"/>
    <w:rsid w:val="00537FEE"/>
    <w:rsid w:val="005402E3"/>
    <w:rsid w:val="00543A72"/>
    <w:rsid w:val="00544F24"/>
    <w:rsid w:val="005453BE"/>
    <w:rsid w:val="005469AE"/>
    <w:rsid w:val="005471C9"/>
    <w:rsid w:val="00547772"/>
    <w:rsid w:val="00550358"/>
    <w:rsid w:val="00556BAA"/>
    <w:rsid w:val="00556CDE"/>
    <w:rsid w:val="005613D2"/>
    <w:rsid w:val="0056264E"/>
    <w:rsid w:val="0056397F"/>
    <w:rsid w:val="005672CA"/>
    <w:rsid w:val="00571182"/>
    <w:rsid w:val="00573F50"/>
    <w:rsid w:val="00576791"/>
    <w:rsid w:val="005768A1"/>
    <w:rsid w:val="00597E4C"/>
    <w:rsid w:val="005A0B7F"/>
    <w:rsid w:val="005A574E"/>
    <w:rsid w:val="005A720B"/>
    <w:rsid w:val="005B0D14"/>
    <w:rsid w:val="005B3B99"/>
    <w:rsid w:val="005B43B5"/>
    <w:rsid w:val="005B45BD"/>
    <w:rsid w:val="005C490D"/>
    <w:rsid w:val="005C6588"/>
    <w:rsid w:val="005D4B6A"/>
    <w:rsid w:val="005E3E74"/>
    <w:rsid w:val="005E4BD1"/>
    <w:rsid w:val="005E6CA1"/>
    <w:rsid w:val="005F2BD4"/>
    <w:rsid w:val="005F3158"/>
    <w:rsid w:val="005F4182"/>
    <w:rsid w:val="005F6AAD"/>
    <w:rsid w:val="005F7D74"/>
    <w:rsid w:val="00604F74"/>
    <w:rsid w:val="00610194"/>
    <w:rsid w:val="00616879"/>
    <w:rsid w:val="00617937"/>
    <w:rsid w:val="00620E68"/>
    <w:rsid w:val="0062156E"/>
    <w:rsid w:val="0062533B"/>
    <w:rsid w:val="0063174A"/>
    <w:rsid w:val="00634F6A"/>
    <w:rsid w:val="00635AE4"/>
    <w:rsid w:val="006422C8"/>
    <w:rsid w:val="00645E87"/>
    <w:rsid w:val="00650732"/>
    <w:rsid w:val="006511EE"/>
    <w:rsid w:val="006563E9"/>
    <w:rsid w:val="006658D3"/>
    <w:rsid w:val="006665F1"/>
    <w:rsid w:val="00666721"/>
    <w:rsid w:val="00666E7D"/>
    <w:rsid w:val="00671033"/>
    <w:rsid w:val="006759FD"/>
    <w:rsid w:val="00677C80"/>
    <w:rsid w:val="00682F27"/>
    <w:rsid w:val="006856F9"/>
    <w:rsid w:val="00687456"/>
    <w:rsid w:val="00696DF4"/>
    <w:rsid w:val="006A3818"/>
    <w:rsid w:val="006A7D22"/>
    <w:rsid w:val="006B1C17"/>
    <w:rsid w:val="006C0264"/>
    <w:rsid w:val="006C06EB"/>
    <w:rsid w:val="006C265F"/>
    <w:rsid w:val="006C4579"/>
    <w:rsid w:val="006C47A0"/>
    <w:rsid w:val="006C5AE8"/>
    <w:rsid w:val="006C679F"/>
    <w:rsid w:val="006D00E0"/>
    <w:rsid w:val="006D4601"/>
    <w:rsid w:val="006D4EB8"/>
    <w:rsid w:val="006D4FDA"/>
    <w:rsid w:val="006E1163"/>
    <w:rsid w:val="006E3B3E"/>
    <w:rsid w:val="006E642B"/>
    <w:rsid w:val="006F163E"/>
    <w:rsid w:val="006F33D3"/>
    <w:rsid w:val="006F52F0"/>
    <w:rsid w:val="0070207C"/>
    <w:rsid w:val="00702C78"/>
    <w:rsid w:val="00715F79"/>
    <w:rsid w:val="0072455C"/>
    <w:rsid w:val="00731637"/>
    <w:rsid w:val="00735E23"/>
    <w:rsid w:val="00736A25"/>
    <w:rsid w:val="00741144"/>
    <w:rsid w:val="00742690"/>
    <w:rsid w:val="0074330F"/>
    <w:rsid w:val="00751E26"/>
    <w:rsid w:val="00757D30"/>
    <w:rsid w:val="00761AF3"/>
    <w:rsid w:val="0076429D"/>
    <w:rsid w:val="00767E3E"/>
    <w:rsid w:val="007718AE"/>
    <w:rsid w:val="0077196C"/>
    <w:rsid w:val="00777A4F"/>
    <w:rsid w:val="0078196F"/>
    <w:rsid w:val="00783492"/>
    <w:rsid w:val="00784503"/>
    <w:rsid w:val="007924CD"/>
    <w:rsid w:val="00796712"/>
    <w:rsid w:val="007A794F"/>
    <w:rsid w:val="007B3BBA"/>
    <w:rsid w:val="007C186A"/>
    <w:rsid w:val="007D069E"/>
    <w:rsid w:val="007D5782"/>
    <w:rsid w:val="007D6121"/>
    <w:rsid w:val="007E45AA"/>
    <w:rsid w:val="007E7683"/>
    <w:rsid w:val="007F05EF"/>
    <w:rsid w:val="007F2960"/>
    <w:rsid w:val="007F4157"/>
    <w:rsid w:val="007F6A22"/>
    <w:rsid w:val="007F7A9B"/>
    <w:rsid w:val="008018C8"/>
    <w:rsid w:val="00810702"/>
    <w:rsid w:val="008238DE"/>
    <w:rsid w:val="008273A6"/>
    <w:rsid w:val="00832F61"/>
    <w:rsid w:val="00835FA5"/>
    <w:rsid w:val="00853A7D"/>
    <w:rsid w:val="0085415C"/>
    <w:rsid w:val="00856BA3"/>
    <w:rsid w:val="00866465"/>
    <w:rsid w:val="00871468"/>
    <w:rsid w:val="00871CD8"/>
    <w:rsid w:val="0087399D"/>
    <w:rsid w:val="00873D7B"/>
    <w:rsid w:val="00875741"/>
    <w:rsid w:val="00877460"/>
    <w:rsid w:val="00877EAA"/>
    <w:rsid w:val="00880119"/>
    <w:rsid w:val="00881318"/>
    <w:rsid w:val="008874BC"/>
    <w:rsid w:val="00890E90"/>
    <w:rsid w:val="0089373A"/>
    <w:rsid w:val="00895C56"/>
    <w:rsid w:val="008A42E8"/>
    <w:rsid w:val="008C2579"/>
    <w:rsid w:val="008C3AE5"/>
    <w:rsid w:val="008D1E41"/>
    <w:rsid w:val="008D48C1"/>
    <w:rsid w:val="008D6608"/>
    <w:rsid w:val="008D7FD2"/>
    <w:rsid w:val="008E6FE7"/>
    <w:rsid w:val="008E7F47"/>
    <w:rsid w:val="008F4CA1"/>
    <w:rsid w:val="009063DB"/>
    <w:rsid w:val="00907D80"/>
    <w:rsid w:val="0091059B"/>
    <w:rsid w:val="009126B9"/>
    <w:rsid w:val="00914515"/>
    <w:rsid w:val="00917790"/>
    <w:rsid w:val="00921414"/>
    <w:rsid w:val="00924375"/>
    <w:rsid w:val="0092462E"/>
    <w:rsid w:val="00927F45"/>
    <w:rsid w:val="00930117"/>
    <w:rsid w:val="00931D40"/>
    <w:rsid w:val="009454AF"/>
    <w:rsid w:val="00950302"/>
    <w:rsid w:val="009504CE"/>
    <w:rsid w:val="00957EAE"/>
    <w:rsid w:val="00965E1A"/>
    <w:rsid w:val="00965FF7"/>
    <w:rsid w:val="009868BF"/>
    <w:rsid w:val="00993250"/>
    <w:rsid w:val="00993EBE"/>
    <w:rsid w:val="009A102D"/>
    <w:rsid w:val="009A45B0"/>
    <w:rsid w:val="009B1E25"/>
    <w:rsid w:val="009B39BC"/>
    <w:rsid w:val="009B411A"/>
    <w:rsid w:val="009B4D6D"/>
    <w:rsid w:val="009B5D76"/>
    <w:rsid w:val="009C43E7"/>
    <w:rsid w:val="009C45B1"/>
    <w:rsid w:val="009C5307"/>
    <w:rsid w:val="009C6085"/>
    <w:rsid w:val="009D0368"/>
    <w:rsid w:val="009E1906"/>
    <w:rsid w:val="009E598D"/>
    <w:rsid w:val="009E6AE6"/>
    <w:rsid w:val="009F22DC"/>
    <w:rsid w:val="009F616F"/>
    <w:rsid w:val="009F7066"/>
    <w:rsid w:val="00A05155"/>
    <w:rsid w:val="00A13A21"/>
    <w:rsid w:val="00A16858"/>
    <w:rsid w:val="00A204AA"/>
    <w:rsid w:val="00A21285"/>
    <w:rsid w:val="00A21F2F"/>
    <w:rsid w:val="00A229E4"/>
    <w:rsid w:val="00A26A1E"/>
    <w:rsid w:val="00A32419"/>
    <w:rsid w:val="00A32D70"/>
    <w:rsid w:val="00A36CF5"/>
    <w:rsid w:val="00A4052B"/>
    <w:rsid w:val="00A512EE"/>
    <w:rsid w:val="00A5378E"/>
    <w:rsid w:val="00A5785B"/>
    <w:rsid w:val="00A61988"/>
    <w:rsid w:val="00A64F62"/>
    <w:rsid w:val="00A72C5F"/>
    <w:rsid w:val="00A7422D"/>
    <w:rsid w:val="00A77104"/>
    <w:rsid w:val="00A815A8"/>
    <w:rsid w:val="00A83224"/>
    <w:rsid w:val="00A85442"/>
    <w:rsid w:val="00A86BD7"/>
    <w:rsid w:val="00A9093B"/>
    <w:rsid w:val="00A9228D"/>
    <w:rsid w:val="00AA0610"/>
    <w:rsid w:val="00AA318E"/>
    <w:rsid w:val="00AA4227"/>
    <w:rsid w:val="00AB17F4"/>
    <w:rsid w:val="00AB3728"/>
    <w:rsid w:val="00AC06D8"/>
    <w:rsid w:val="00AC3330"/>
    <w:rsid w:val="00AC454A"/>
    <w:rsid w:val="00AC59AF"/>
    <w:rsid w:val="00AD1B4C"/>
    <w:rsid w:val="00AD3173"/>
    <w:rsid w:val="00AD3DAA"/>
    <w:rsid w:val="00AD5689"/>
    <w:rsid w:val="00AE2D47"/>
    <w:rsid w:val="00AE37D6"/>
    <w:rsid w:val="00AE5CC9"/>
    <w:rsid w:val="00AF4464"/>
    <w:rsid w:val="00B00C26"/>
    <w:rsid w:val="00B0726C"/>
    <w:rsid w:val="00B23C1C"/>
    <w:rsid w:val="00B23E4E"/>
    <w:rsid w:val="00B35CFE"/>
    <w:rsid w:val="00B3772F"/>
    <w:rsid w:val="00B37DB1"/>
    <w:rsid w:val="00B40E13"/>
    <w:rsid w:val="00B45D65"/>
    <w:rsid w:val="00B4673B"/>
    <w:rsid w:val="00B51D54"/>
    <w:rsid w:val="00B5242D"/>
    <w:rsid w:val="00B52757"/>
    <w:rsid w:val="00B53246"/>
    <w:rsid w:val="00B5616D"/>
    <w:rsid w:val="00B64468"/>
    <w:rsid w:val="00B6559D"/>
    <w:rsid w:val="00B6661B"/>
    <w:rsid w:val="00B73992"/>
    <w:rsid w:val="00B7564E"/>
    <w:rsid w:val="00B81C1A"/>
    <w:rsid w:val="00B85DCC"/>
    <w:rsid w:val="00B86718"/>
    <w:rsid w:val="00B901B9"/>
    <w:rsid w:val="00B9418A"/>
    <w:rsid w:val="00B94CD5"/>
    <w:rsid w:val="00B95585"/>
    <w:rsid w:val="00BA3E90"/>
    <w:rsid w:val="00BA7C7D"/>
    <w:rsid w:val="00BB1348"/>
    <w:rsid w:val="00BB2899"/>
    <w:rsid w:val="00BB3993"/>
    <w:rsid w:val="00BB3EED"/>
    <w:rsid w:val="00BB7FB3"/>
    <w:rsid w:val="00BC0FCA"/>
    <w:rsid w:val="00BC157A"/>
    <w:rsid w:val="00BC5CB6"/>
    <w:rsid w:val="00BD2312"/>
    <w:rsid w:val="00BD3016"/>
    <w:rsid w:val="00BD3A42"/>
    <w:rsid w:val="00BD3BCD"/>
    <w:rsid w:val="00BE0151"/>
    <w:rsid w:val="00BE15DA"/>
    <w:rsid w:val="00BE2EB9"/>
    <w:rsid w:val="00BE4010"/>
    <w:rsid w:val="00BE6725"/>
    <w:rsid w:val="00BF3F88"/>
    <w:rsid w:val="00BF4D79"/>
    <w:rsid w:val="00BF5F0F"/>
    <w:rsid w:val="00BF6E11"/>
    <w:rsid w:val="00BF7C01"/>
    <w:rsid w:val="00C010A4"/>
    <w:rsid w:val="00C01248"/>
    <w:rsid w:val="00C04C4E"/>
    <w:rsid w:val="00C066A8"/>
    <w:rsid w:val="00C0674B"/>
    <w:rsid w:val="00C06A98"/>
    <w:rsid w:val="00C109D2"/>
    <w:rsid w:val="00C1259D"/>
    <w:rsid w:val="00C17F0F"/>
    <w:rsid w:val="00C2599C"/>
    <w:rsid w:val="00C26B95"/>
    <w:rsid w:val="00C31DBF"/>
    <w:rsid w:val="00C321F6"/>
    <w:rsid w:val="00C335C2"/>
    <w:rsid w:val="00C35DD4"/>
    <w:rsid w:val="00C40132"/>
    <w:rsid w:val="00C4163C"/>
    <w:rsid w:val="00C42C9B"/>
    <w:rsid w:val="00C42FE7"/>
    <w:rsid w:val="00C43089"/>
    <w:rsid w:val="00C4789A"/>
    <w:rsid w:val="00C5077C"/>
    <w:rsid w:val="00C5164F"/>
    <w:rsid w:val="00C519C0"/>
    <w:rsid w:val="00C51B04"/>
    <w:rsid w:val="00C5305A"/>
    <w:rsid w:val="00C538DE"/>
    <w:rsid w:val="00C53E8C"/>
    <w:rsid w:val="00C56E80"/>
    <w:rsid w:val="00C648F1"/>
    <w:rsid w:val="00C675CD"/>
    <w:rsid w:val="00C70552"/>
    <w:rsid w:val="00C71778"/>
    <w:rsid w:val="00C72B7B"/>
    <w:rsid w:val="00C750E1"/>
    <w:rsid w:val="00C82774"/>
    <w:rsid w:val="00C82838"/>
    <w:rsid w:val="00C85005"/>
    <w:rsid w:val="00C86054"/>
    <w:rsid w:val="00C92483"/>
    <w:rsid w:val="00C92AAA"/>
    <w:rsid w:val="00C937A7"/>
    <w:rsid w:val="00C94FDE"/>
    <w:rsid w:val="00CA0F1D"/>
    <w:rsid w:val="00CA12E2"/>
    <w:rsid w:val="00CA19CD"/>
    <w:rsid w:val="00CA33FF"/>
    <w:rsid w:val="00CC3096"/>
    <w:rsid w:val="00CC5248"/>
    <w:rsid w:val="00CC6256"/>
    <w:rsid w:val="00CC7162"/>
    <w:rsid w:val="00CD232C"/>
    <w:rsid w:val="00CD5D79"/>
    <w:rsid w:val="00CE5CDE"/>
    <w:rsid w:val="00CE778A"/>
    <w:rsid w:val="00CF15C6"/>
    <w:rsid w:val="00CF28F2"/>
    <w:rsid w:val="00CF51EF"/>
    <w:rsid w:val="00CF6334"/>
    <w:rsid w:val="00D00D33"/>
    <w:rsid w:val="00D06B7E"/>
    <w:rsid w:val="00D232AC"/>
    <w:rsid w:val="00D31B11"/>
    <w:rsid w:val="00D32677"/>
    <w:rsid w:val="00D34C5E"/>
    <w:rsid w:val="00D425F3"/>
    <w:rsid w:val="00D42BFA"/>
    <w:rsid w:val="00D50DE9"/>
    <w:rsid w:val="00D54B1A"/>
    <w:rsid w:val="00D5587A"/>
    <w:rsid w:val="00D55923"/>
    <w:rsid w:val="00D56DB0"/>
    <w:rsid w:val="00D60C5D"/>
    <w:rsid w:val="00D60F34"/>
    <w:rsid w:val="00D621DA"/>
    <w:rsid w:val="00D73F8E"/>
    <w:rsid w:val="00D75333"/>
    <w:rsid w:val="00D75CD8"/>
    <w:rsid w:val="00D808CC"/>
    <w:rsid w:val="00D82F7B"/>
    <w:rsid w:val="00D8376B"/>
    <w:rsid w:val="00D8757B"/>
    <w:rsid w:val="00D91BC5"/>
    <w:rsid w:val="00DA137C"/>
    <w:rsid w:val="00DB3036"/>
    <w:rsid w:val="00DB7C9B"/>
    <w:rsid w:val="00DD3CC9"/>
    <w:rsid w:val="00DD4E80"/>
    <w:rsid w:val="00DE30E5"/>
    <w:rsid w:val="00DE4333"/>
    <w:rsid w:val="00DE68F6"/>
    <w:rsid w:val="00DF0165"/>
    <w:rsid w:val="00DF2648"/>
    <w:rsid w:val="00DF49D0"/>
    <w:rsid w:val="00DF60DE"/>
    <w:rsid w:val="00DF70C8"/>
    <w:rsid w:val="00E04003"/>
    <w:rsid w:val="00E057DF"/>
    <w:rsid w:val="00E061B1"/>
    <w:rsid w:val="00E07021"/>
    <w:rsid w:val="00E10051"/>
    <w:rsid w:val="00E15848"/>
    <w:rsid w:val="00E16F32"/>
    <w:rsid w:val="00E209F2"/>
    <w:rsid w:val="00E25949"/>
    <w:rsid w:val="00E26D19"/>
    <w:rsid w:val="00E344CD"/>
    <w:rsid w:val="00E43143"/>
    <w:rsid w:val="00E53824"/>
    <w:rsid w:val="00E551CE"/>
    <w:rsid w:val="00E55D98"/>
    <w:rsid w:val="00E61B70"/>
    <w:rsid w:val="00E838EA"/>
    <w:rsid w:val="00E863E9"/>
    <w:rsid w:val="00E943CE"/>
    <w:rsid w:val="00EA3D48"/>
    <w:rsid w:val="00EA4DE7"/>
    <w:rsid w:val="00EA635F"/>
    <w:rsid w:val="00EA73C2"/>
    <w:rsid w:val="00EB0D97"/>
    <w:rsid w:val="00EB14B5"/>
    <w:rsid w:val="00EB27D9"/>
    <w:rsid w:val="00EB66B1"/>
    <w:rsid w:val="00EB739E"/>
    <w:rsid w:val="00EC0F08"/>
    <w:rsid w:val="00EC42A3"/>
    <w:rsid w:val="00ED2378"/>
    <w:rsid w:val="00ED5C65"/>
    <w:rsid w:val="00ED648C"/>
    <w:rsid w:val="00ED7FCD"/>
    <w:rsid w:val="00EE771B"/>
    <w:rsid w:val="00EE7F7A"/>
    <w:rsid w:val="00EF465F"/>
    <w:rsid w:val="00EF7A58"/>
    <w:rsid w:val="00F01FCB"/>
    <w:rsid w:val="00F03041"/>
    <w:rsid w:val="00F0333E"/>
    <w:rsid w:val="00F0679C"/>
    <w:rsid w:val="00F06A51"/>
    <w:rsid w:val="00F075C7"/>
    <w:rsid w:val="00F21D42"/>
    <w:rsid w:val="00F250C2"/>
    <w:rsid w:val="00F26C3F"/>
    <w:rsid w:val="00F27857"/>
    <w:rsid w:val="00F31337"/>
    <w:rsid w:val="00F367F1"/>
    <w:rsid w:val="00F419B2"/>
    <w:rsid w:val="00F458B7"/>
    <w:rsid w:val="00F47D8B"/>
    <w:rsid w:val="00F508C4"/>
    <w:rsid w:val="00F51C20"/>
    <w:rsid w:val="00F52960"/>
    <w:rsid w:val="00F54B16"/>
    <w:rsid w:val="00F55C83"/>
    <w:rsid w:val="00F564D9"/>
    <w:rsid w:val="00F62AE6"/>
    <w:rsid w:val="00F62FB7"/>
    <w:rsid w:val="00F66DC5"/>
    <w:rsid w:val="00F67EAE"/>
    <w:rsid w:val="00F733A2"/>
    <w:rsid w:val="00F753F3"/>
    <w:rsid w:val="00F778E9"/>
    <w:rsid w:val="00F80821"/>
    <w:rsid w:val="00F929B1"/>
    <w:rsid w:val="00F96B2B"/>
    <w:rsid w:val="00FA0283"/>
    <w:rsid w:val="00FA2932"/>
    <w:rsid w:val="00FA2E81"/>
    <w:rsid w:val="00FB0589"/>
    <w:rsid w:val="00FB23E6"/>
    <w:rsid w:val="00FB4C88"/>
    <w:rsid w:val="00FB75FE"/>
    <w:rsid w:val="00FC1975"/>
    <w:rsid w:val="00FC2F15"/>
    <w:rsid w:val="00FC737B"/>
    <w:rsid w:val="00FD31A7"/>
    <w:rsid w:val="00FD4C24"/>
    <w:rsid w:val="00FE209B"/>
    <w:rsid w:val="00FF1378"/>
    <w:rsid w:val="00FF73C1"/>
    <w:rsid w:val="00FF7D66"/>
    <w:rsid w:val="03CD0CAA"/>
    <w:rsid w:val="048E870F"/>
    <w:rsid w:val="052B5F4E"/>
    <w:rsid w:val="0714133F"/>
    <w:rsid w:val="09E595B2"/>
    <w:rsid w:val="0C70F68F"/>
    <w:rsid w:val="104D2B22"/>
    <w:rsid w:val="12B63582"/>
    <w:rsid w:val="134FD336"/>
    <w:rsid w:val="139CDBA6"/>
    <w:rsid w:val="13F9EF80"/>
    <w:rsid w:val="188E27A9"/>
    <w:rsid w:val="190533EB"/>
    <w:rsid w:val="1953AC0E"/>
    <w:rsid w:val="1BB5D5BC"/>
    <w:rsid w:val="1EA8C132"/>
    <w:rsid w:val="243A6EE1"/>
    <w:rsid w:val="27634E64"/>
    <w:rsid w:val="2856450C"/>
    <w:rsid w:val="28756283"/>
    <w:rsid w:val="2B0C9DC7"/>
    <w:rsid w:val="2E1006BD"/>
    <w:rsid w:val="2F452A30"/>
    <w:rsid w:val="30FDA85E"/>
    <w:rsid w:val="330FC1A0"/>
    <w:rsid w:val="33EB4CB4"/>
    <w:rsid w:val="346BE7CB"/>
    <w:rsid w:val="38C5F7A9"/>
    <w:rsid w:val="3A3B3D5A"/>
    <w:rsid w:val="3A6FDB92"/>
    <w:rsid w:val="3F1EADAE"/>
    <w:rsid w:val="413B2A57"/>
    <w:rsid w:val="4284011C"/>
    <w:rsid w:val="43E8A774"/>
    <w:rsid w:val="441A7110"/>
    <w:rsid w:val="4AE833BB"/>
    <w:rsid w:val="4D9CD90F"/>
    <w:rsid w:val="4F3983D1"/>
    <w:rsid w:val="5480F12C"/>
    <w:rsid w:val="55AAB9A9"/>
    <w:rsid w:val="5971FE9D"/>
    <w:rsid w:val="61380027"/>
    <w:rsid w:val="67065986"/>
    <w:rsid w:val="681F23FE"/>
    <w:rsid w:val="68CC1705"/>
    <w:rsid w:val="6E4904F5"/>
    <w:rsid w:val="72B2CE17"/>
    <w:rsid w:val="7973615D"/>
    <w:rsid w:val="7C986A5C"/>
    <w:rsid w:val="7E189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0F26A"/>
  <w15:docId w15:val="{FC370BA0-1F48-43DA-B3B4-D9BDD69A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4E"/>
    <w:pPr>
      <w:spacing w:before="120" w:after="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66B1"/>
    <w:pPr>
      <w:keepNext/>
      <w:keepLines/>
      <w:outlineLvl w:val="0"/>
    </w:pPr>
    <w:rPr>
      <w:rFonts w:eastAsiaTheme="majorEastAsia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Theme="majorEastAsia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Theme="majorEastAsia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Theme="majorEastAsia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Theme="majorEastAsia" w:cstheme="majorBidi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Theme="majorEastAsia" w:cstheme="majorBidi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Theme="majorEastAsia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Theme="majorEastAsia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Theme="majorEastAsia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Theme="majorEastAsia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66B1"/>
    <w:rPr>
      <w:rFonts w:ascii="Arial" w:eastAsiaTheme="majorEastAsia" w:hAnsi="Arial" w:cs="Arial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Theme="majorEastAsia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Theme="majorEastAsia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Theme="majorEastAsia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Theme="majorEastAsia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Theme="majorEastAsia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uiPriority w:val="29"/>
    <w:rsid w:val="00E209F2"/>
    <w:rPr>
      <w:rFonts w:ascii="Arial" w:hAnsi="Arial" w:cs="Arial"/>
      <w:i/>
      <w:iCs/>
      <w:color w:val="000000" w:themeColor="text1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Theme="majorEastAsia" w:hAnsi="Arial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Theme="majorEastAsia" w:hAnsi="Arial" w:cstheme="majorBidi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Theme="majorEastAsia" w:hAnsi="Arial" w:cstheme="majorBidi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theme="majorBidi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 w:cstheme="minorBidi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Theme="majorEastAsia" w:cstheme="majorBidi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Theme="majorEastAsia" w:cstheme="majorBidi"/>
      <w:shd w:val="pct20" w:color="auto" w:fill="auto"/>
    </w:rPr>
  </w:style>
  <w:style w:type="paragraph" w:styleId="NoSpacing">
    <w:name w:val="No Spacing"/>
    <w:uiPriority w:val="1"/>
    <w:qFormat/>
    <w:rsid w:val="003400F1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Theme="majorEastAsia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9D036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368"/>
  </w:style>
  <w:style w:type="paragraph" w:styleId="Footer">
    <w:name w:val="footer"/>
    <w:basedOn w:val="Normal"/>
    <w:link w:val="FooterChar"/>
    <w:uiPriority w:val="99"/>
    <w:unhideWhenUsed/>
    <w:rsid w:val="009D0368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368"/>
  </w:style>
  <w:style w:type="paragraph" w:styleId="BalloonText">
    <w:name w:val="Balloon Text"/>
    <w:basedOn w:val="Normal"/>
    <w:link w:val="BalloonTextChar"/>
    <w:uiPriority w:val="99"/>
    <w:semiHidden/>
    <w:unhideWhenUsed/>
    <w:rsid w:val="009D036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29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527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27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27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27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2757"/>
    <w:rPr>
      <w:b/>
      <w:bCs/>
      <w:sz w:val="20"/>
      <w:szCs w:val="20"/>
    </w:rPr>
  </w:style>
  <w:style w:type="paragraph" w:customStyle="1" w:styleId="gmail-m-6208032357123310788msolistparagraph">
    <w:name w:val="gmail-m_-6208032357123310788msolistparagraph"/>
    <w:basedOn w:val="Normal"/>
    <w:rsid w:val="00E551CE"/>
    <w:pPr>
      <w:spacing w:before="100" w:beforeAutospacing="1" w:after="100" w:afterAutospacing="1" w:line="240" w:lineRule="auto"/>
    </w:pPr>
    <w:rPr>
      <w:rFonts w:ascii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2F4B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317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0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4CF1"/>
    <w:pPr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59720">
          <w:marLeft w:val="835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473">
          <w:marLeft w:val="144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2358">
          <w:marLeft w:val="144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6606">
          <w:marLeft w:val="144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823">
          <w:marLeft w:val="144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kcrc-ctu.org.uk/clinical-trial-monitoring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a8050a6-bcd6-41ce-9490-b21f1a2d0b6c">
      <UserInfo>
        <DisplayName>Helen Evans</DisplayName>
        <AccountId>257</AccountId>
        <AccountType/>
      </UserInfo>
    </SharedWithUsers>
    <TaxCatchAll xmlns="626fd56a-7d77-45e5-b948-1865659ed14d" xsi:nil="true"/>
    <lcf76f155ced4ddcb4097134ff3c332f xmlns="9eedc025-6498-40b5-8f95-d262f095ba7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55DF21A683C4994635A1746375F0C" ma:contentTypeVersion="16" ma:contentTypeDescription="Create a new document." ma:contentTypeScope="" ma:versionID="e7acef06170eb8cdc7ad0c8cfebf4fe4">
  <xsd:schema xmlns:xsd="http://www.w3.org/2001/XMLSchema" xmlns:xs="http://www.w3.org/2001/XMLSchema" xmlns:p="http://schemas.microsoft.com/office/2006/metadata/properties" xmlns:ns2="9eedc025-6498-40b5-8f95-d262f095ba7b" xmlns:ns3="fa8050a6-bcd6-41ce-9490-b21f1a2d0b6c" xmlns:ns4="626fd56a-7d77-45e5-b948-1865659ed14d" targetNamespace="http://schemas.microsoft.com/office/2006/metadata/properties" ma:root="true" ma:fieldsID="6d17170cb63b3b4e039a91d5080beb35" ns2:_="" ns3:_="" ns4:_="">
    <xsd:import namespace="9eedc025-6498-40b5-8f95-d262f095ba7b"/>
    <xsd:import namespace="fa8050a6-bcd6-41ce-9490-b21f1a2d0b6c"/>
    <xsd:import namespace="626fd56a-7d77-45e5-b948-1865659ed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c025-6498-40b5-8f95-d262f095b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050a6-bcd6-41ce-9490-b21f1a2d0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fd56a-7d77-45e5-b948-1865659ed1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5c9d01f-40bb-481e-994f-828b754bb0d7}" ma:internalName="TaxCatchAll" ma:showField="CatchAllData" ma:web="626fd56a-7d77-45e5-b948-1865659ed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894013-45B3-48F6-9BA7-43BCB490D0B4}">
  <ds:schemaRefs>
    <ds:schemaRef ds:uri="http://schemas.microsoft.com/office/2006/metadata/properties"/>
    <ds:schemaRef ds:uri="http://schemas.microsoft.com/office/infopath/2007/PartnerControls"/>
    <ds:schemaRef ds:uri="fa8050a6-bcd6-41ce-9490-b21f1a2d0b6c"/>
    <ds:schemaRef ds:uri="626fd56a-7d77-45e5-b948-1865659ed14d"/>
    <ds:schemaRef ds:uri="9eedc025-6498-40b5-8f95-d262f095ba7b"/>
  </ds:schemaRefs>
</ds:datastoreItem>
</file>

<file path=customXml/itemProps2.xml><?xml version="1.0" encoding="utf-8"?>
<ds:datastoreItem xmlns:ds="http://schemas.openxmlformats.org/officeDocument/2006/customXml" ds:itemID="{DBC3D14C-EAF7-47FC-A5BC-681965656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edc025-6498-40b5-8f95-d262f095ba7b"/>
    <ds:schemaRef ds:uri="fa8050a6-bcd6-41ce-9490-b21f1a2d0b6c"/>
    <ds:schemaRef ds:uri="626fd56a-7d77-45e5-b948-1865659ed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09053-D65C-4480-8639-216D510D09E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faf88fe-a998-4c5b-93c9-210a11d9a5c2}" enabled="0" method="" siteId="{1faf88fe-a998-4c5b-93c9-210a11d9a5c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 Services</dc:creator>
  <cp:lastModifiedBy>Ben Hall-Thomas</cp:lastModifiedBy>
  <cp:revision>2</cp:revision>
  <cp:lastPrinted>2024-06-11T07:27:00Z</cp:lastPrinted>
  <dcterms:created xsi:type="dcterms:W3CDTF">2025-06-24T08:54:00Z</dcterms:created>
  <dcterms:modified xsi:type="dcterms:W3CDTF">2025-06-24T08:54:00Z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0x010100CA055DF21A683C4994635A1746375F0C</vt:lpwstr>
  </property>
  <property fmtid="{D5CDD505-2E9C-101B-9397-08002B2CF9AE}" pid="3" name="MediaServiceImageTags">
    <vt:lpwstr/>
  </property>
</Properties>
</file>